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48EDE">
      <w:pPr>
        <w:jc w:val="right"/>
        <w:rPr>
          <w:b/>
          <w:bCs/>
          <w:sz w:val="24"/>
          <w:szCs w:val="24"/>
        </w:rPr>
      </w:pPr>
      <w:r>
        <w:t>До</w:t>
      </w:r>
      <w:r>
        <w:br w:type="textWrapping"/>
      </w:r>
      <w:r>
        <w:t>ЈЗУ Центар за јавно здравје – Штип</w:t>
      </w:r>
      <w:r>
        <w:br w:type="textWrapping"/>
      </w:r>
      <w:r>
        <w:t>• Одделение за хигиена и здравствена екологија</w:t>
      </w:r>
      <w:r>
        <w:br w:type="textWrapping"/>
      </w:r>
      <w:r>
        <w:t>• Архива</w:t>
      </w:r>
    </w:p>
    <w:p w14:paraId="4694ED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БАРАЊЕ</w:t>
      </w:r>
    </w:p>
    <w:p w14:paraId="7FD63FF5">
      <w:pPr>
        <w:jc w:val="center"/>
      </w:pPr>
      <w:r>
        <w:t>за вршење санитарни прегледи</w:t>
      </w:r>
      <w:r>
        <w:br w:type="textWrapping"/>
      </w:r>
    </w:p>
    <w:p w14:paraId="767F466C">
      <w:r>
        <w:t>1. Назив на правно лице/име и презиме на физичко лице – поднесител на барањето</w:t>
      </w:r>
      <w:r>
        <w:br w:type="textWrapping"/>
      </w:r>
      <w:r>
        <w:br w:type="textWrapping"/>
      </w:r>
      <w:r>
        <w:t>................................................................................................................................</w:t>
      </w:r>
    </w:p>
    <w:p w14:paraId="75802A17">
      <w:r>
        <w:br w:type="textWrapping"/>
      </w:r>
      <w:r>
        <w:t>2. Седиште на правно лице/адреса – поднесител на барањето</w:t>
      </w:r>
      <w:r>
        <w:br w:type="textWrapping"/>
      </w:r>
      <w:r>
        <w:br w:type="textWrapping"/>
      </w:r>
      <w:r>
        <w:t>................................................................................................................................</w:t>
      </w:r>
      <w:r>
        <w:br w:type="textWrapping"/>
      </w:r>
      <w:r>
        <w:t xml:space="preserve"> </w:t>
      </w:r>
      <w:r>
        <w:rPr>
          <w:rFonts w:hint="default"/>
          <w:lang w:val="en-US"/>
        </w:rPr>
        <w:t>K</w:t>
      </w:r>
      <w:r>
        <w:t>онтакт</w:t>
      </w:r>
      <w:r>
        <w:rPr>
          <w:rFonts w:hint="default"/>
          <w:lang w:val="en-US"/>
        </w:rPr>
        <w:t xml:space="preserve"> o</w:t>
      </w:r>
      <w:r>
        <w:rPr>
          <w:rFonts w:hint="default"/>
          <w:lang w:val="mk-MK"/>
        </w:rPr>
        <w:t>д одговорно лице</w:t>
      </w:r>
      <w:r>
        <w:t>: ....................................................................................................</w:t>
      </w:r>
    </w:p>
    <w:p w14:paraId="1ED7EDA7">
      <w:r>
        <w:br w:type="textWrapping"/>
      </w:r>
      <w:r>
        <w:t>3. Даночен број: ...........................................................................................................</w:t>
      </w:r>
    </w:p>
    <w:p w14:paraId="00936A92">
      <w:r>
        <w:br w:type="textWrapping"/>
      </w:r>
      <w:r>
        <w:t>4. Матичен број на фирмата: .......................................................................................</w:t>
      </w:r>
    </w:p>
    <w:p w14:paraId="4BE3A8AE">
      <w:r>
        <w:br w:type="textWrapping"/>
      </w:r>
      <w:r>
        <w:t>5. Вкупен број на вработени кои ќе бидат опфатени со санитарен преглед</w:t>
      </w:r>
      <w:r>
        <w:br w:type="textWrapping"/>
      </w:r>
      <w:r>
        <w:br w:type="textWrapping"/>
      </w:r>
      <w:r>
        <w:t>................................................................................................................................</w:t>
      </w:r>
    </w:p>
    <w:p w14:paraId="0F947622">
      <w:r>
        <w:br w:type="textWrapping"/>
      </w:r>
      <w:r>
        <w:t>6. Податоци за вработените:</w:t>
      </w:r>
      <w:r>
        <w:br w:type="textWrapping"/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089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EFD5083">
            <w:r>
              <w:t>Р.бр.</w:t>
            </w:r>
          </w:p>
        </w:tc>
        <w:tc>
          <w:tcPr>
            <w:tcW w:w="2880" w:type="dxa"/>
          </w:tcPr>
          <w:p w14:paraId="4239151D">
            <w:r>
              <w:t>Име и презиме на вработен</w:t>
            </w:r>
          </w:p>
        </w:tc>
        <w:tc>
          <w:tcPr>
            <w:tcW w:w="2880" w:type="dxa"/>
          </w:tcPr>
          <w:p w14:paraId="3528E2A6">
            <w:r>
              <w:t>ЕМБГ</w:t>
            </w:r>
          </w:p>
        </w:tc>
      </w:tr>
      <w:tr w14:paraId="5FFD1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EC7AE71">
            <w:r>
              <w:t>1.</w:t>
            </w:r>
          </w:p>
        </w:tc>
        <w:tc>
          <w:tcPr>
            <w:tcW w:w="2880" w:type="dxa"/>
          </w:tcPr>
          <w:p w14:paraId="1076C8D3">
            <w:r>
              <w:t>..................................................</w:t>
            </w:r>
          </w:p>
        </w:tc>
        <w:tc>
          <w:tcPr>
            <w:tcW w:w="2880" w:type="dxa"/>
          </w:tcPr>
          <w:p w14:paraId="6DD03605">
            <w:r>
              <w:t>..................................................</w:t>
            </w:r>
          </w:p>
        </w:tc>
      </w:tr>
      <w:tr w14:paraId="30A5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4AC87F3">
            <w:r>
              <w:t>2.</w:t>
            </w:r>
          </w:p>
        </w:tc>
        <w:tc>
          <w:tcPr>
            <w:tcW w:w="2880" w:type="dxa"/>
          </w:tcPr>
          <w:p w14:paraId="25365E1B">
            <w:r>
              <w:t>..................................................</w:t>
            </w:r>
          </w:p>
        </w:tc>
        <w:tc>
          <w:tcPr>
            <w:tcW w:w="2880" w:type="dxa"/>
          </w:tcPr>
          <w:p w14:paraId="27FCB102">
            <w:r>
              <w:t>..................................................</w:t>
            </w:r>
          </w:p>
        </w:tc>
      </w:tr>
      <w:tr w14:paraId="7CB5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5916703">
            <w:r>
              <w:t>3.</w:t>
            </w:r>
          </w:p>
        </w:tc>
        <w:tc>
          <w:tcPr>
            <w:tcW w:w="2880" w:type="dxa"/>
          </w:tcPr>
          <w:p w14:paraId="6EB48345">
            <w:r>
              <w:t>..................................................</w:t>
            </w:r>
          </w:p>
        </w:tc>
        <w:tc>
          <w:tcPr>
            <w:tcW w:w="2880" w:type="dxa"/>
          </w:tcPr>
          <w:p w14:paraId="1C22D2F0">
            <w:r>
              <w:t>..................................................</w:t>
            </w:r>
          </w:p>
        </w:tc>
      </w:tr>
      <w:tr w14:paraId="396E5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7F57F54">
            <w:r>
              <w:t>4.</w:t>
            </w:r>
          </w:p>
        </w:tc>
        <w:tc>
          <w:tcPr>
            <w:tcW w:w="2880" w:type="dxa"/>
          </w:tcPr>
          <w:p w14:paraId="24DEE02C">
            <w:r>
              <w:t>..................................................</w:t>
            </w:r>
          </w:p>
        </w:tc>
        <w:tc>
          <w:tcPr>
            <w:tcW w:w="2880" w:type="dxa"/>
          </w:tcPr>
          <w:p w14:paraId="473D7F61">
            <w:r>
              <w:t>..................................................</w:t>
            </w:r>
          </w:p>
        </w:tc>
      </w:tr>
      <w:tr w14:paraId="6902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4BBFD1B">
            <w:r>
              <w:t>5.</w:t>
            </w:r>
          </w:p>
        </w:tc>
        <w:tc>
          <w:tcPr>
            <w:tcW w:w="2880" w:type="dxa"/>
          </w:tcPr>
          <w:p w14:paraId="3402C4FE">
            <w:r>
              <w:t>..................................................</w:t>
            </w:r>
          </w:p>
        </w:tc>
        <w:tc>
          <w:tcPr>
            <w:tcW w:w="2880" w:type="dxa"/>
          </w:tcPr>
          <w:p w14:paraId="2FCE2747">
            <w:r>
              <w:t>..................................................</w:t>
            </w:r>
          </w:p>
        </w:tc>
      </w:tr>
      <w:tr w14:paraId="517F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3A20CA8">
            <w:r>
              <w:t>6.</w:t>
            </w:r>
          </w:p>
        </w:tc>
        <w:tc>
          <w:tcPr>
            <w:tcW w:w="2880" w:type="dxa"/>
          </w:tcPr>
          <w:p w14:paraId="178A8D5E">
            <w:r>
              <w:t>..................................................</w:t>
            </w:r>
          </w:p>
        </w:tc>
        <w:tc>
          <w:tcPr>
            <w:tcW w:w="2880" w:type="dxa"/>
          </w:tcPr>
          <w:p w14:paraId="3F988E17">
            <w:r>
              <w:t>..................................................</w:t>
            </w:r>
          </w:p>
        </w:tc>
      </w:tr>
      <w:tr w14:paraId="1853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A6DEE2E">
            <w:r>
              <w:t>7.</w:t>
            </w:r>
          </w:p>
        </w:tc>
        <w:tc>
          <w:tcPr>
            <w:tcW w:w="2880" w:type="dxa"/>
          </w:tcPr>
          <w:p w14:paraId="2B1664B6">
            <w:r>
              <w:t>..................................................</w:t>
            </w:r>
          </w:p>
        </w:tc>
        <w:tc>
          <w:tcPr>
            <w:tcW w:w="2880" w:type="dxa"/>
          </w:tcPr>
          <w:p w14:paraId="3A6A8E69">
            <w:r>
              <w:t>..................................................</w:t>
            </w:r>
          </w:p>
        </w:tc>
      </w:tr>
      <w:tr w14:paraId="51C24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318F30F">
            <w:r>
              <w:t>8.</w:t>
            </w:r>
          </w:p>
        </w:tc>
        <w:tc>
          <w:tcPr>
            <w:tcW w:w="2880" w:type="dxa"/>
          </w:tcPr>
          <w:p w14:paraId="606FCC5E">
            <w:r>
              <w:t>..................................................</w:t>
            </w:r>
          </w:p>
        </w:tc>
        <w:tc>
          <w:tcPr>
            <w:tcW w:w="2880" w:type="dxa"/>
          </w:tcPr>
          <w:p w14:paraId="30EB3790">
            <w:r>
              <w:t>..................................................</w:t>
            </w:r>
          </w:p>
        </w:tc>
      </w:tr>
      <w:tr w14:paraId="5366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C80B041">
            <w:r>
              <w:t>9.</w:t>
            </w:r>
          </w:p>
        </w:tc>
        <w:tc>
          <w:tcPr>
            <w:tcW w:w="2880" w:type="dxa"/>
          </w:tcPr>
          <w:p w14:paraId="5E6E9115">
            <w:r>
              <w:t>..................................................</w:t>
            </w:r>
          </w:p>
        </w:tc>
        <w:tc>
          <w:tcPr>
            <w:tcW w:w="2880" w:type="dxa"/>
          </w:tcPr>
          <w:p w14:paraId="10AAD25E">
            <w:r>
              <w:t>..................................................</w:t>
            </w:r>
          </w:p>
        </w:tc>
      </w:tr>
      <w:tr w14:paraId="4744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4CCC1FB">
            <w:r>
              <w:t>10.</w:t>
            </w:r>
          </w:p>
        </w:tc>
        <w:tc>
          <w:tcPr>
            <w:tcW w:w="2880" w:type="dxa"/>
          </w:tcPr>
          <w:p w14:paraId="2356E679">
            <w:r>
              <w:t>..................................................</w:t>
            </w:r>
          </w:p>
        </w:tc>
        <w:tc>
          <w:tcPr>
            <w:tcW w:w="2880" w:type="dxa"/>
          </w:tcPr>
          <w:p w14:paraId="7B23EBAE">
            <w:r>
              <w:t>..................................................</w:t>
            </w:r>
          </w:p>
        </w:tc>
      </w:tr>
      <w:tr w14:paraId="1B3AE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AA99C5E">
            <w:r>
              <w:t>11.</w:t>
            </w:r>
          </w:p>
        </w:tc>
        <w:tc>
          <w:tcPr>
            <w:tcW w:w="2880" w:type="dxa"/>
          </w:tcPr>
          <w:p w14:paraId="1EEC3D59">
            <w:r>
              <w:t>..................................................</w:t>
            </w:r>
          </w:p>
        </w:tc>
        <w:tc>
          <w:tcPr>
            <w:tcW w:w="2880" w:type="dxa"/>
          </w:tcPr>
          <w:p w14:paraId="35CA8E6B">
            <w:r>
              <w:t>..................................................</w:t>
            </w:r>
          </w:p>
        </w:tc>
      </w:tr>
      <w:tr w14:paraId="16F04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6F8B445">
            <w:r>
              <w:t>12.</w:t>
            </w:r>
          </w:p>
        </w:tc>
        <w:tc>
          <w:tcPr>
            <w:tcW w:w="2880" w:type="dxa"/>
          </w:tcPr>
          <w:p w14:paraId="4A4D69E4">
            <w:r>
              <w:t>..................................................</w:t>
            </w:r>
          </w:p>
        </w:tc>
        <w:tc>
          <w:tcPr>
            <w:tcW w:w="2880" w:type="dxa"/>
          </w:tcPr>
          <w:p w14:paraId="35245D6F">
            <w:r>
              <w:t>..................................................</w:t>
            </w:r>
          </w:p>
        </w:tc>
      </w:tr>
      <w:tr w14:paraId="7ED4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08645FC">
            <w:r>
              <w:t>13.</w:t>
            </w:r>
          </w:p>
        </w:tc>
        <w:tc>
          <w:tcPr>
            <w:tcW w:w="2880" w:type="dxa"/>
          </w:tcPr>
          <w:p w14:paraId="4DBF4FAA">
            <w:r>
              <w:t>..................................................</w:t>
            </w:r>
          </w:p>
        </w:tc>
        <w:tc>
          <w:tcPr>
            <w:tcW w:w="2880" w:type="dxa"/>
          </w:tcPr>
          <w:p w14:paraId="4AAB902B">
            <w:r>
              <w:t>..................................................</w:t>
            </w:r>
          </w:p>
        </w:tc>
      </w:tr>
      <w:tr w14:paraId="333C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6F10936">
            <w:r>
              <w:t>14.</w:t>
            </w:r>
          </w:p>
        </w:tc>
        <w:tc>
          <w:tcPr>
            <w:tcW w:w="2880" w:type="dxa"/>
          </w:tcPr>
          <w:p w14:paraId="6A351E11">
            <w:r>
              <w:t>..................................................</w:t>
            </w:r>
          </w:p>
        </w:tc>
        <w:tc>
          <w:tcPr>
            <w:tcW w:w="2880" w:type="dxa"/>
          </w:tcPr>
          <w:p w14:paraId="04D40A58">
            <w:r>
              <w:t>..................................................</w:t>
            </w:r>
          </w:p>
        </w:tc>
      </w:tr>
      <w:tr w14:paraId="3D6C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E153E1F">
            <w:r>
              <w:t>15.</w:t>
            </w:r>
          </w:p>
        </w:tc>
        <w:tc>
          <w:tcPr>
            <w:tcW w:w="2880" w:type="dxa"/>
          </w:tcPr>
          <w:p w14:paraId="4101BEF4">
            <w:r>
              <w:t>..................................................</w:t>
            </w:r>
          </w:p>
        </w:tc>
        <w:tc>
          <w:tcPr>
            <w:tcW w:w="2880" w:type="dxa"/>
          </w:tcPr>
          <w:p w14:paraId="31C83283">
            <w:r>
              <w:t>..................................................</w:t>
            </w:r>
          </w:p>
        </w:tc>
      </w:tr>
      <w:tr w14:paraId="105E8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90F592B">
            <w:r>
              <w:t>16.</w:t>
            </w:r>
          </w:p>
        </w:tc>
        <w:tc>
          <w:tcPr>
            <w:tcW w:w="2880" w:type="dxa"/>
          </w:tcPr>
          <w:p w14:paraId="73B222D0">
            <w:r>
              <w:t>..................................................</w:t>
            </w:r>
          </w:p>
        </w:tc>
        <w:tc>
          <w:tcPr>
            <w:tcW w:w="2880" w:type="dxa"/>
          </w:tcPr>
          <w:p w14:paraId="0F17F3C7">
            <w:r>
              <w:t>..................................................</w:t>
            </w:r>
          </w:p>
        </w:tc>
      </w:tr>
      <w:tr w14:paraId="33A5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7D70B1B">
            <w:r>
              <w:t>17.</w:t>
            </w:r>
          </w:p>
        </w:tc>
        <w:tc>
          <w:tcPr>
            <w:tcW w:w="2880" w:type="dxa"/>
          </w:tcPr>
          <w:p w14:paraId="280E2EDC">
            <w:r>
              <w:t>..................................................</w:t>
            </w:r>
          </w:p>
        </w:tc>
        <w:tc>
          <w:tcPr>
            <w:tcW w:w="2880" w:type="dxa"/>
          </w:tcPr>
          <w:p w14:paraId="7999A009">
            <w:r>
              <w:t>..................................................</w:t>
            </w:r>
          </w:p>
        </w:tc>
      </w:tr>
      <w:tr w14:paraId="4E669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1C4C597">
            <w:r>
              <w:t>18.</w:t>
            </w:r>
          </w:p>
        </w:tc>
        <w:tc>
          <w:tcPr>
            <w:tcW w:w="2880" w:type="dxa"/>
          </w:tcPr>
          <w:p w14:paraId="6BBE1D8E">
            <w:r>
              <w:t>..................................................</w:t>
            </w:r>
          </w:p>
        </w:tc>
        <w:tc>
          <w:tcPr>
            <w:tcW w:w="2880" w:type="dxa"/>
          </w:tcPr>
          <w:p w14:paraId="60F3482B">
            <w:r>
              <w:t>..................................................</w:t>
            </w:r>
          </w:p>
        </w:tc>
      </w:tr>
      <w:tr w14:paraId="3E0B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E5C8AE7">
            <w:r>
              <w:t>19.</w:t>
            </w:r>
          </w:p>
        </w:tc>
        <w:tc>
          <w:tcPr>
            <w:tcW w:w="2880" w:type="dxa"/>
          </w:tcPr>
          <w:p w14:paraId="49E71CBA">
            <w:r>
              <w:t>..................................................</w:t>
            </w:r>
          </w:p>
        </w:tc>
        <w:tc>
          <w:tcPr>
            <w:tcW w:w="2880" w:type="dxa"/>
          </w:tcPr>
          <w:p w14:paraId="1ADBE2EC">
            <w:r>
              <w:t>..................................................</w:t>
            </w:r>
          </w:p>
        </w:tc>
      </w:tr>
      <w:tr w14:paraId="72BFA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63A32FB">
            <w:r>
              <w:t>20.</w:t>
            </w:r>
          </w:p>
        </w:tc>
        <w:tc>
          <w:tcPr>
            <w:tcW w:w="2880" w:type="dxa"/>
          </w:tcPr>
          <w:p w14:paraId="5B5209B1">
            <w:r>
              <w:t>..................................................</w:t>
            </w:r>
          </w:p>
        </w:tc>
        <w:tc>
          <w:tcPr>
            <w:tcW w:w="2880" w:type="dxa"/>
          </w:tcPr>
          <w:p w14:paraId="2793A7A3">
            <w:r>
              <w:t>..................................................</w:t>
            </w:r>
          </w:p>
        </w:tc>
      </w:tr>
    </w:tbl>
    <w:p w14:paraId="33949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/>
          <w:lang w:val="mk-MK"/>
        </w:rPr>
      </w:pPr>
      <w:r>
        <w:br w:type="textWrapping"/>
      </w:r>
      <w:r>
        <w:t>Дата на поднесување: ..............................................................</w:t>
      </w:r>
      <w:r>
        <w:br w:type="textWrapping"/>
      </w:r>
      <w:r>
        <w:t>Барател: .........................................................................................</w:t>
      </w:r>
      <w:r>
        <w:br w:type="textWrapping"/>
      </w:r>
      <w:r>
        <w:t>Управител: ..................................................................................…</w:t>
      </w:r>
      <w:r>
        <w:rPr>
          <w:rFonts w:hint="default"/>
          <w:lang w:val="en-US"/>
        </w:rPr>
        <w:t xml:space="preserve">                            </w:t>
      </w:r>
      <w:r>
        <w:rPr>
          <w:rFonts w:hint="default"/>
          <w:lang w:val="mk-MK"/>
        </w:rPr>
        <w:t>ЈЗУ Центар за јавн</w:t>
      </w:r>
      <w:bookmarkStart w:id="0" w:name="_GoBack"/>
      <w:bookmarkEnd w:id="0"/>
    </w:p>
    <w:p w14:paraId="337F3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/>
          <w:lang w:val="en-US"/>
        </w:rPr>
      </w:pPr>
      <w:r>
        <w:br w:type="textWrapping"/>
      </w:r>
      <w:r>
        <w:t>Потпис и печат</w:t>
      </w:r>
      <w:r>
        <w:rPr>
          <w:rFonts w:hint="default"/>
          <w:lang w:val="en-US"/>
        </w:rPr>
        <w:t xml:space="preserve">                                                                                               </w:t>
      </w: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2B17A">
    <w:pPr>
      <w:pStyle w:val="138"/>
      <w:jc w:val="center"/>
      <w:rPr>
        <w:rFonts w:eastAsia="Arial Unicode MS" w:cs="Arial Unicode MS"/>
        <w:b/>
        <w:i/>
        <w:color w:val="595959" w:themeColor="text1" w:themeTint="A6"/>
        <w:sz w:val="18"/>
        <w:szCs w:val="20"/>
        <w:u w:val="single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Arial Unicode MS" w:hAnsi="Arial Unicode MS" w:eastAsia="Arial Unicode MS" w:cs="Arial Unicode MS"/>
        <w:b/>
        <w:i/>
        <w:color w:val="595959" w:themeColor="text1" w:themeTint="A6"/>
        <w:sz w:val="20"/>
        <w:u w:val="single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drawing>
        <wp:inline distT="0" distB="0" distL="114300" distR="114300">
          <wp:extent cx="1020445" cy="1020445"/>
          <wp:effectExtent l="0" t="0" r="8255" b="8255"/>
          <wp:docPr id="1" name="Picture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ЛОГ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4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 Unicode MS"/>
        <w:b/>
        <w:i/>
        <w:color w:val="595959" w:themeColor="text1" w:themeTint="A6"/>
        <w:sz w:val="18"/>
        <w:szCs w:val="20"/>
        <w:u w:val="single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ЈЗУ ЦЕНТАР ЗА ЈАВНО ЗДРАВЈЕ ШТИП</w:t>
    </w:r>
  </w:p>
  <w:p w14:paraId="6A8374A8">
    <w:pPr>
      <w:pStyle w:val="138"/>
      <w:jc w:val="center"/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Тел.Штип</w:t>
    </w:r>
    <w:r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032-388 558 ; </w:t>
    </w: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032 609 157, Радовиш 032 635 383, Пробиштип 032-484 227</w:t>
    </w:r>
  </w:p>
  <w:p w14:paraId="13E3F647">
    <w:pPr>
      <w:pStyle w:val="138"/>
      <w:pBdr>
        <w:bottom w:val="single" w:color="auto" w:sz="4" w:space="1"/>
      </w:pBdr>
      <w:jc w:val="center"/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e-mail </w:t>
    </w:r>
    <w:r>
      <w:fldChar w:fldCharType="begin"/>
    </w:r>
    <w:r>
      <w:instrText xml:space="preserve"> HYPERLINK "mailto:cjzstip@yahoo.com" </w:instrText>
    </w:r>
    <w:r>
      <w:fldChar w:fldCharType="separate"/>
    </w:r>
    <w:r>
      <w:rPr>
        <w:rStyle w:val="20"/>
        <w:rFonts w:cs="Arial"/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cjzstip@yahoo.com</w:t>
    </w:r>
    <w:r>
      <w:rPr>
        <w:rStyle w:val="20"/>
        <w:rFonts w:cs="Arial"/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fldChar w:fldCharType="end"/>
    </w: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Ул.Христијан Карпош</w:t>
    </w:r>
    <w:r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</w:t>
    </w: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бр.бб </w:t>
    </w:r>
    <w:r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 2000  </w:t>
    </w: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Штип</w:t>
    </w:r>
  </w:p>
  <w:p w14:paraId="45F84545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AF27AD9"/>
    <w:rsid w:val="7F84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qFormat/>
    <w:uiPriority w:val="0"/>
    <w:rPr>
      <w:color w:val="0000FF"/>
      <w:u w:val="single"/>
    </w:rPr>
  </w:style>
  <w:style w:type="paragraph" w:styleId="21">
    <w:name w:val="List"/>
    <w:basedOn w:val="1"/>
    <w:unhideWhenUsed/>
    <w:uiPriority w:val="99"/>
    <w:pPr>
      <w:ind w:left="360" w:hanging="360"/>
      <w:contextualSpacing/>
    </w:pPr>
  </w:style>
  <w:style w:type="paragraph" w:styleId="22">
    <w:name w:val="List 2"/>
    <w:basedOn w:val="1"/>
    <w:unhideWhenUsed/>
    <w:uiPriority w:val="99"/>
    <w:pPr>
      <w:ind w:left="720" w:hanging="360"/>
      <w:contextualSpacing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jzu-beti</cp:lastModifiedBy>
  <cp:lastPrinted>2025-08-27T07:35:02Z</cp:lastPrinted>
  <dcterms:modified xsi:type="dcterms:W3CDTF">2025-08-27T09:29:57Z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B0975C5C01B442FE87062E4FF4491B36_12</vt:lpwstr>
  </property>
</Properties>
</file>