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E42" w:rsidRPr="00F4425E" w:rsidRDefault="00881155">
      <w:pPr>
        <w:jc w:val="right"/>
        <w:rPr>
          <w:rFonts w:asciiTheme="majorHAnsi" w:hAnsiTheme="majorHAnsi"/>
          <w:b/>
          <w:bCs/>
          <w:sz w:val="24"/>
          <w:szCs w:val="24"/>
        </w:rPr>
      </w:pPr>
      <w:proofErr w:type="spellStart"/>
      <w:r w:rsidRPr="00F4425E">
        <w:rPr>
          <w:rFonts w:asciiTheme="majorHAnsi" w:hAnsiTheme="majorHAnsi"/>
          <w:sz w:val="24"/>
          <w:szCs w:val="24"/>
        </w:rPr>
        <w:t>До</w:t>
      </w:r>
      <w:proofErr w:type="spellEnd"/>
      <w:r w:rsidRPr="00F4425E">
        <w:rPr>
          <w:rFonts w:asciiTheme="majorHAnsi" w:hAnsiTheme="majorHAnsi"/>
          <w:sz w:val="24"/>
          <w:szCs w:val="24"/>
        </w:rPr>
        <w:br/>
        <w:t xml:space="preserve">ЈЗУ </w:t>
      </w:r>
      <w:proofErr w:type="spellStart"/>
      <w:r w:rsidRPr="00F4425E">
        <w:rPr>
          <w:rFonts w:asciiTheme="majorHAnsi" w:hAnsiTheme="majorHAnsi"/>
          <w:sz w:val="24"/>
          <w:szCs w:val="24"/>
        </w:rPr>
        <w:t>Центар</w:t>
      </w:r>
      <w:proofErr w:type="spellEnd"/>
      <w:r w:rsidRPr="00F4425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4425E">
        <w:rPr>
          <w:rFonts w:asciiTheme="majorHAnsi" w:hAnsiTheme="majorHAnsi"/>
          <w:sz w:val="24"/>
          <w:szCs w:val="24"/>
        </w:rPr>
        <w:t>за</w:t>
      </w:r>
      <w:proofErr w:type="spellEnd"/>
      <w:r w:rsidRPr="00F4425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4425E">
        <w:rPr>
          <w:rFonts w:asciiTheme="majorHAnsi" w:hAnsiTheme="majorHAnsi"/>
          <w:sz w:val="24"/>
          <w:szCs w:val="24"/>
        </w:rPr>
        <w:t>јавно</w:t>
      </w:r>
      <w:proofErr w:type="spellEnd"/>
      <w:r w:rsidRPr="00F4425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4425E">
        <w:rPr>
          <w:rFonts w:asciiTheme="majorHAnsi" w:hAnsiTheme="majorHAnsi"/>
          <w:sz w:val="24"/>
          <w:szCs w:val="24"/>
        </w:rPr>
        <w:t>здравје</w:t>
      </w:r>
      <w:proofErr w:type="spellEnd"/>
      <w:r w:rsidRPr="00F4425E">
        <w:rPr>
          <w:rFonts w:asciiTheme="majorHAnsi" w:hAnsiTheme="majorHAnsi"/>
          <w:sz w:val="24"/>
          <w:szCs w:val="24"/>
        </w:rPr>
        <w:t xml:space="preserve"> – </w:t>
      </w:r>
      <w:proofErr w:type="spellStart"/>
      <w:r w:rsidRPr="00F4425E">
        <w:rPr>
          <w:rFonts w:asciiTheme="majorHAnsi" w:hAnsiTheme="majorHAnsi"/>
          <w:sz w:val="24"/>
          <w:szCs w:val="24"/>
        </w:rPr>
        <w:t>Штип</w:t>
      </w:r>
      <w:proofErr w:type="spellEnd"/>
      <w:r w:rsidRPr="00F4425E">
        <w:rPr>
          <w:rFonts w:asciiTheme="majorHAnsi" w:hAnsiTheme="majorHAnsi"/>
          <w:sz w:val="24"/>
          <w:szCs w:val="24"/>
        </w:rPr>
        <w:br/>
        <w:t xml:space="preserve">• </w:t>
      </w:r>
      <w:proofErr w:type="spellStart"/>
      <w:r w:rsidRPr="00F4425E">
        <w:rPr>
          <w:rFonts w:asciiTheme="majorHAnsi" w:hAnsiTheme="majorHAnsi"/>
          <w:sz w:val="24"/>
          <w:szCs w:val="24"/>
        </w:rPr>
        <w:t>Одделение</w:t>
      </w:r>
      <w:proofErr w:type="spellEnd"/>
      <w:r w:rsidRPr="00F4425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4425E">
        <w:rPr>
          <w:rFonts w:asciiTheme="majorHAnsi" w:hAnsiTheme="majorHAnsi"/>
          <w:sz w:val="24"/>
          <w:szCs w:val="24"/>
        </w:rPr>
        <w:t>за</w:t>
      </w:r>
      <w:proofErr w:type="spellEnd"/>
      <w:r w:rsidRPr="00F4425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4425E">
        <w:rPr>
          <w:rFonts w:asciiTheme="majorHAnsi" w:hAnsiTheme="majorHAnsi"/>
          <w:sz w:val="24"/>
          <w:szCs w:val="24"/>
        </w:rPr>
        <w:t>хигиена</w:t>
      </w:r>
      <w:proofErr w:type="spellEnd"/>
      <w:r w:rsidRPr="00F4425E">
        <w:rPr>
          <w:rFonts w:asciiTheme="majorHAnsi" w:hAnsiTheme="majorHAnsi"/>
          <w:sz w:val="24"/>
          <w:szCs w:val="24"/>
        </w:rPr>
        <w:t xml:space="preserve"> и </w:t>
      </w:r>
      <w:proofErr w:type="spellStart"/>
      <w:r w:rsidRPr="00F4425E">
        <w:rPr>
          <w:rFonts w:asciiTheme="majorHAnsi" w:hAnsiTheme="majorHAnsi"/>
          <w:sz w:val="24"/>
          <w:szCs w:val="24"/>
        </w:rPr>
        <w:t>здравствена</w:t>
      </w:r>
      <w:proofErr w:type="spellEnd"/>
      <w:r w:rsidRPr="00F4425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4425E">
        <w:rPr>
          <w:rFonts w:asciiTheme="majorHAnsi" w:hAnsiTheme="majorHAnsi"/>
          <w:sz w:val="24"/>
          <w:szCs w:val="24"/>
        </w:rPr>
        <w:t>екологија</w:t>
      </w:r>
      <w:proofErr w:type="spellEnd"/>
      <w:r w:rsidRPr="00F4425E">
        <w:rPr>
          <w:rFonts w:asciiTheme="majorHAnsi" w:hAnsiTheme="majorHAnsi"/>
          <w:sz w:val="24"/>
          <w:szCs w:val="24"/>
        </w:rPr>
        <w:br/>
        <w:t xml:space="preserve">• </w:t>
      </w:r>
      <w:proofErr w:type="spellStart"/>
      <w:r w:rsidRPr="00F4425E">
        <w:rPr>
          <w:rFonts w:asciiTheme="majorHAnsi" w:hAnsiTheme="majorHAnsi"/>
          <w:sz w:val="24"/>
          <w:szCs w:val="24"/>
        </w:rPr>
        <w:t>Архива</w:t>
      </w:r>
      <w:proofErr w:type="spellEnd"/>
    </w:p>
    <w:p w:rsidR="004A1E42" w:rsidRPr="00F4425E" w:rsidRDefault="00881155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F4425E">
        <w:rPr>
          <w:rFonts w:asciiTheme="majorHAnsi" w:hAnsiTheme="majorHAnsi"/>
          <w:b/>
          <w:bCs/>
          <w:sz w:val="24"/>
          <w:szCs w:val="24"/>
        </w:rPr>
        <w:t>БАРАЊЕ</w:t>
      </w:r>
    </w:p>
    <w:p w:rsidR="004A1E42" w:rsidRPr="00F4425E" w:rsidRDefault="00881155" w:rsidP="00F4425E">
      <w:pPr>
        <w:jc w:val="center"/>
        <w:rPr>
          <w:rFonts w:asciiTheme="majorHAnsi" w:hAnsiTheme="majorHAnsi"/>
          <w:sz w:val="24"/>
          <w:szCs w:val="24"/>
        </w:rPr>
      </w:pPr>
      <w:proofErr w:type="spellStart"/>
      <w:proofErr w:type="gramStart"/>
      <w:r w:rsidRPr="00F4425E">
        <w:rPr>
          <w:rFonts w:asciiTheme="majorHAnsi" w:hAnsiTheme="majorHAnsi"/>
          <w:sz w:val="24"/>
          <w:szCs w:val="24"/>
        </w:rPr>
        <w:t>за</w:t>
      </w:r>
      <w:proofErr w:type="spellEnd"/>
      <w:proofErr w:type="gramEnd"/>
      <w:r w:rsidRPr="00F4425E">
        <w:rPr>
          <w:rFonts w:asciiTheme="majorHAnsi" w:hAnsiTheme="majorHAnsi"/>
          <w:sz w:val="24"/>
          <w:szCs w:val="24"/>
        </w:rPr>
        <w:t xml:space="preserve"> </w:t>
      </w:r>
      <w:r w:rsidR="00F4425E" w:rsidRPr="00F4425E">
        <w:rPr>
          <w:rFonts w:asciiTheme="majorHAnsi" w:hAnsiTheme="majorHAnsi"/>
          <w:sz w:val="24"/>
          <w:szCs w:val="24"/>
          <w:lang w:val="mk-MK"/>
        </w:rPr>
        <w:t>испитување на храна</w:t>
      </w:r>
      <w:r w:rsidRPr="00F4425E">
        <w:rPr>
          <w:rFonts w:asciiTheme="majorHAnsi" w:hAnsiTheme="majorHAnsi"/>
          <w:sz w:val="24"/>
          <w:szCs w:val="24"/>
        </w:rPr>
        <w:br/>
      </w:r>
    </w:p>
    <w:p w:rsidR="004A1E42" w:rsidRPr="00F4425E" w:rsidRDefault="00881155" w:rsidP="00F4425E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proofErr w:type="spellStart"/>
      <w:r w:rsidRPr="00F4425E">
        <w:rPr>
          <w:rFonts w:asciiTheme="majorHAnsi" w:hAnsiTheme="majorHAnsi"/>
          <w:sz w:val="24"/>
          <w:szCs w:val="24"/>
        </w:rPr>
        <w:t>Назив</w:t>
      </w:r>
      <w:proofErr w:type="spellEnd"/>
      <w:r w:rsidRPr="00F4425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4425E">
        <w:rPr>
          <w:rFonts w:asciiTheme="majorHAnsi" w:hAnsiTheme="majorHAnsi"/>
          <w:sz w:val="24"/>
          <w:szCs w:val="24"/>
        </w:rPr>
        <w:t>на</w:t>
      </w:r>
      <w:proofErr w:type="spellEnd"/>
      <w:r w:rsidRPr="00F4425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4425E">
        <w:rPr>
          <w:rFonts w:asciiTheme="majorHAnsi" w:hAnsiTheme="majorHAnsi"/>
          <w:sz w:val="24"/>
          <w:szCs w:val="24"/>
        </w:rPr>
        <w:t>правно</w:t>
      </w:r>
      <w:proofErr w:type="spellEnd"/>
      <w:r w:rsidRPr="00F4425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4425E">
        <w:rPr>
          <w:rFonts w:asciiTheme="majorHAnsi" w:hAnsiTheme="majorHAnsi"/>
          <w:sz w:val="24"/>
          <w:szCs w:val="24"/>
        </w:rPr>
        <w:t>лице</w:t>
      </w:r>
      <w:proofErr w:type="spellEnd"/>
      <w:r w:rsidRPr="00F4425E">
        <w:rPr>
          <w:rFonts w:asciiTheme="majorHAnsi" w:hAnsiTheme="majorHAnsi"/>
          <w:sz w:val="24"/>
          <w:szCs w:val="24"/>
        </w:rPr>
        <w:t>/</w:t>
      </w:r>
      <w:proofErr w:type="spellStart"/>
      <w:r w:rsidRPr="00F4425E">
        <w:rPr>
          <w:rFonts w:asciiTheme="majorHAnsi" w:hAnsiTheme="majorHAnsi"/>
          <w:sz w:val="24"/>
          <w:szCs w:val="24"/>
        </w:rPr>
        <w:t>име</w:t>
      </w:r>
      <w:proofErr w:type="spellEnd"/>
      <w:r w:rsidRPr="00F4425E">
        <w:rPr>
          <w:rFonts w:asciiTheme="majorHAnsi" w:hAnsiTheme="majorHAnsi"/>
          <w:sz w:val="24"/>
          <w:szCs w:val="24"/>
        </w:rPr>
        <w:t xml:space="preserve"> и </w:t>
      </w:r>
      <w:proofErr w:type="spellStart"/>
      <w:r w:rsidRPr="00F4425E">
        <w:rPr>
          <w:rFonts w:asciiTheme="majorHAnsi" w:hAnsiTheme="majorHAnsi"/>
          <w:sz w:val="24"/>
          <w:szCs w:val="24"/>
        </w:rPr>
        <w:t>презиме</w:t>
      </w:r>
      <w:proofErr w:type="spellEnd"/>
      <w:r w:rsidRPr="00F4425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4425E">
        <w:rPr>
          <w:rFonts w:asciiTheme="majorHAnsi" w:hAnsiTheme="majorHAnsi"/>
          <w:sz w:val="24"/>
          <w:szCs w:val="24"/>
        </w:rPr>
        <w:t>на</w:t>
      </w:r>
      <w:proofErr w:type="spellEnd"/>
      <w:r w:rsidRPr="00F4425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4425E">
        <w:rPr>
          <w:rFonts w:asciiTheme="majorHAnsi" w:hAnsiTheme="majorHAnsi"/>
          <w:sz w:val="24"/>
          <w:szCs w:val="24"/>
        </w:rPr>
        <w:t>физичко</w:t>
      </w:r>
      <w:proofErr w:type="spellEnd"/>
      <w:r w:rsidRPr="00F4425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4425E">
        <w:rPr>
          <w:rFonts w:asciiTheme="majorHAnsi" w:hAnsiTheme="majorHAnsi"/>
          <w:sz w:val="24"/>
          <w:szCs w:val="24"/>
        </w:rPr>
        <w:t>лице</w:t>
      </w:r>
      <w:proofErr w:type="spellEnd"/>
      <w:r w:rsidRPr="00F4425E">
        <w:rPr>
          <w:rFonts w:asciiTheme="majorHAnsi" w:hAnsiTheme="majorHAnsi"/>
          <w:sz w:val="24"/>
          <w:szCs w:val="24"/>
        </w:rPr>
        <w:t xml:space="preserve"> – </w:t>
      </w:r>
      <w:proofErr w:type="spellStart"/>
      <w:r w:rsidRPr="00F4425E">
        <w:rPr>
          <w:rFonts w:asciiTheme="majorHAnsi" w:hAnsiTheme="majorHAnsi"/>
          <w:sz w:val="24"/>
          <w:szCs w:val="24"/>
        </w:rPr>
        <w:t>поднесител</w:t>
      </w:r>
      <w:proofErr w:type="spellEnd"/>
      <w:r w:rsidRPr="00F4425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4425E">
        <w:rPr>
          <w:rFonts w:asciiTheme="majorHAnsi" w:hAnsiTheme="majorHAnsi"/>
          <w:sz w:val="24"/>
          <w:szCs w:val="24"/>
        </w:rPr>
        <w:t>на</w:t>
      </w:r>
      <w:proofErr w:type="spellEnd"/>
      <w:r w:rsidRPr="00F4425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4425E">
        <w:rPr>
          <w:rFonts w:asciiTheme="majorHAnsi" w:hAnsiTheme="majorHAnsi"/>
          <w:sz w:val="24"/>
          <w:szCs w:val="24"/>
        </w:rPr>
        <w:t>барањето</w:t>
      </w:r>
      <w:proofErr w:type="spellEnd"/>
      <w:r w:rsidRPr="00F4425E">
        <w:rPr>
          <w:rFonts w:asciiTheme="majorHAnsi" w:hAnsiTheme="majorHAnsi"/>
          <w:sz w:val="24"/>
          <w:szCs w:val="24"/>
        </w:rPr>
        <w:br/>
      </w:r>
      <w:r w:rsidRPr="00F4425E">
        <w:rPr>
          <w:rFonts w:asciiTheme="majorHAnsi" w:hAnsiTheme="majorHAnsi"/>
          <w:sz w:val="24"/>
          <w:szCs w:val="24"/>
        </w:rPr>
        <w:br/>
      </w:r>
      <w:r w:rsidRPr="00F4425E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</w:t>
      </w:r>
    </w:p>
    <w:p w:rsidR="00F4425E" w:rsidRPr="00F4425E" w:rsidRDefault="00881155" w:rsidP="00F4425E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proofErr w:type="spellStart"/>
      <w:r w:rsidRPr="00F4425E">
        <w:rPr>
          <w:rFonts w:asciiTheme="majorHAnsi" w:hAnsiTheme="majorHAnsi"/>
          <w:sz w:val="24"/>
          <w:szCs w:val="24"/>
        </w:rPr>
        <w:t>Седиште</w:t>
      </w:r>
      <w:proofErr w:type="spellEnd"/>
      <w:r w:rsidRPr="00F4425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4425E">
        <w:rPr>
          <w:rFonts w:asciiTheme="majorHAnsi" w:hAnsiTheme="majorHAnsi"/>
          <w:sz w:val="24"/>
          <w:szCs w:val="24"/>
        </w:rPr>
        <w:t>на</w:t>
      </w:r>
      <w:proofErr w:type="spellEnd"/>
      <w:r w:rsidRPr="00F4425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4425E">
        <w:rPr>
          <w:rFonts w:asciiTheme="majorHAnsi" w:hAnsiTheme="majorHAnsi"/>
          <w:sz w:val="24"/>
          <w:szCs w:val="24"/>
        </w:rPr>
        <w:t>правно</w:t>
      </w:r>
      <w:proofErr w:type="spellEnd"/>
      <w:r w:rsidRPr="00F4425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4425E">
        <w:rPr>
          <w:rFonts w:asciiTheme="majorHAnsi" w:hAnsiTheme="majorHAnsi"/>
          <w:sz w:val="24"/>
          <w:szCs w:val="24"/>
        </w:rPr>
        <w:t>лице</w:t>
      </w:r>
      <w:proofErr w:type="spellEnd"/>
      <w:r w:rsidRPr="00F4425E">
        <w:rPr>
          <w:rFonts w:asciiTheme="majorHAnsi" w:hAnsiTheme="majorHAnsi"/>
          <w:sz w:val="24"/>
          <w:szCs w:val="24"/>
        </w:rPr>
        <w:t>/</w:t>
      </w:r>
      <w:proofErr w:type="spellStart"/>
      <w:r w:rsidRPr="00F4425E">
        <w:rPr>
          <w:rFonts w:asciiTheme="majorHAnsi" w:hAnsiTheme="majorHAnsi"/>
          <w:sz w:val="24"/>
          <w:szCs w:val="24"/>
        </w:rPr>
        <w:t>адреса</w:t>
      </w:r>
      <w:proofErr w:type="spellEnd"/>
      <w:r w:rsidRPr="00F4425E">
        <w:rPr>
          <w:rFonts w:asciiTheme="majorHAnsi" w:hAnsiTheme="majorHAnsi"/>
          <w:sz w:val="24"/>
          <w:szCs w:val="24"/>
        </w:rPr>
        <w:t xml:space="preserve"> – </w:t>
      </w:r>
      <w:proofErr w:type="spellStart"/>
      <w:r w:rsidRPr="00F4425E">
        <w:rPr>
          <w:rFonts w:asciiTheme="majorHAnsi" w:hAnsiTheme="majorHAnsi"/>
          <w:sz w:val="24"/>
          <w:szCs w:val="24"/>
        </w:rPr>
        <w:t>поднесител</w:t>
      </w:r>
      <w:proofErr w:type="spellEnd"/>
      <w:r w:rsidRPr="00F4425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4425E">
        <w:rPr>
          <w:rFonts w:asciiTheme="majorHAnsi" w:hAnsiTheme="majorHAnsi"/>
          <w:sz w:val="24"/>
          <w:szCs w:val="24"/>
        </w:rPr>
        <w:t>на</w:t>
      </w:r>
      <w:proofErr w:type="spellEnd"/>
      <w:r w:rsidRPr="00F4425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4425E">
        <w:rPr>
          <w:rFonts w:asciiTheme="majorHAnsi" w:hAnsiTheme="majorHAnsi"/>
          <w:sz w:val="24"/>
          <w:szCs w:val="24"/>
        </w:rPr>
        <w:t>барањето</w:t>
      </w:r>
      <w:proofErr w:type="spellEnd"/>
      <w:r w:rsidRPr="00F4425E">
        <w:rPr>
          <w:rFonts w:asciiTheme="majorHAnsi" w:hAnsiTheme="majorHAnsi"/>
          <w:sz w:val="24"/>
          <w:szCs w:val="24"/>
        </w:rPr>
        <w:br/>
      </w:r>
      <w:r w:rsidRPr="00F4425E">
        <w:rPr>
          <w:rFonts w:asciiTheme="majorHAnsi" w:hAnsiTheme="majorHAnsi"/>
          <w:sz w:val="24"/>
          <w:szCs w:val="24"/>
        </w:rPr>
        <w:br/>
        <w:t>...................................................................</w:t>
      </w:r>
      <w:r w:rsidRPr="00F4425E">
        <w:rPr>
          <w:rFonts w:asciiTheme="majorHAnsi" w:hAnsiTheme="majorHAnsi"/>
          <w:sz w:val="24"/>
          <w:szCs w:val="24"/>
        </w:rPr>
        <w:t>.............................................................</w:t>
      </w:r>
    </w:p>
    <w:p w:rsidR="004A1E42" w:rsidRPr="00F4425E" w:rsidRDefault="00881155" w:rsidP="00F4425E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F4425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4425E">
        <w:rPr>
          <w:rFonts w:asciiTheme="majorHAnsi" w:hAnsiTheme="majorHAnsi"/>
          <w:sz w:val="24"/>
          <w:szCs w:val="24"/>
        </w:rPr>
        <w:t>K</w:t>
      </w:r>
      <w:r w:rsidRPr="00F4425E">
        <w:rPr>
          <w:rFonts w:asciiTheme="majorHAnsi" w:hAnsiTheme="majorHAnsi"/>
          <w:sz w:val="24"/>
          <w:szCs w:val="24"/>
        </w:rPr>
        <w:t>онтакт</w:t>
      </w:r>
      <w:proofErr w:type="spellEnd"/>
      <w:r w:rsidRPr="00F4425E">
        <w:rPr>
          <w:rFonts w:asciiTheme="majorHAnsi" w:hAnsiTheme="majorHAnsi"/>
          <w:sz w:val="24"/>
          <w:szCs w:val="24"/>
        </w:rPr>
        <w:t xml:space="preserve"> o</w:t>
      </w:r>
      <w:r w:rsidRPr="00F4425E">
        <w:rPr>
          <w:rFonts w:asciiTheme="majorHAnsi" w:hAnsiTheme="majorHAnsi"/>
          <w:sz w:val="24"/>
          <w:szCs w:val="24"/>
          <w:lang w:val="mk-MK"/>
        </w:rPr>
        <w:t>д одговорно лице</w:t>
      </w:r>
      <w:r w:rsidRPr="00F4425E">
        <w:rPr>
          <w:rFonts w:asciiTheme="majorHAnsi" w:hAnsiTheme="majorHAnsi"/>
          <w:sz w:val="24"/>
          <w:szCs w:val="24"/>
        </w:rPr>
        <w:t>: ....................................................................................................</w:t>
      </w:r>
    </w:p>
    <w:p w:rsidR="004A1E42" w:rsidRPr="00F4425E" w:rsidRDefault="00881155" w:rsidP="00F4425E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F4425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4425E">
        <w:rPr>
          <w:rFonts w:asciiTheme="majorHAnsi" w:hAnsiTheme="majorHAnsi"/>
          <w:sz w:val="24"/>
          <w:szCs w:val="24"/>
        </w:rPr>
        <w:t>Даночен</w:t>
      </w:r>
      <w:proofErr w:type="spellEnd"/>
      <w:r w:rsidRPr="00F4425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4425E">
        <w:rPr>
          <w:rFonts w:asciiTheme="majorHAnsi" w:hAnsiTheme="majorHAnsi"/>
          <w:sz w:val="24"/>
          <w:szCs w:val="24"/>
        </w:rPr>
        <w:t>број</w:t>
      </w:r>
      <w:proofErr w:type="spellEnd"/>
      <w:r w:rsidRPr="00F4425E">
        <w:rPr>
          <w:rFonts w:asciiTheme="majorHAnsi" w:hAnsiTheme="majorHAnsi"/>
          <w:sz w:val="24"/>
          <w:szCs w:val="24"/>
        </w:rPr>
        <w:t>: ...............................................</w:t>
      </w:r>
      <w:r w:rsidRPr="00F4425E">
        <w:rPr>
          <w:rFonts w:asciiTheme="majorHAnsi" w:hAnsiTheme="majorHAnsi"/>
          <w:sz w:val="24"/>
          <w:szCs w:val="24"/>
        </w:rPr>
        <w:t>............................................................</w:t>
      </w:r>
    </w:p>
    <w:p w:rsidR="004A1E42" w:rsidRPr="00F4425E" w:rsidRDefault="00881155" w:rsidP="00F4425E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  <w:lang w:val="mk-MK"/>
        </w:rPr>
      </w:pPr>
      <w:proofErr w:type="spellStart"/>
      <w:r w:rsidRPr="00F4425E">
        <w:rPr>
          <w:rFonts w:asciiTheme="majorHAnsi" w:hAnsiTheme="majorHAnsi"/>
          <w:sz w:val="24"/>
          <w:szCs w:val="24"/>
        </w:rPr>
        <w:t>Матичен</w:t>
      </w:r>
      <w:proofErr w:type="spellEnd"/>
      <w:r w:rsidRPr="00F4425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4425E">
        <w:rPr>
          <w:rFonts w:asciiTheme="majorHAnsi" w:hAnsiTheme="majorHAnsi"/>
          <w:sz w:val="24"/>
          <w:szCs w:val="24"/>
        </w:rPr>
        <w:t>број</w:t>
      </w:r>
      <w:proofErr w:type="spellEnd"/>
      <w:r w:rsidRPr="00F4425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4425E">
        <w:rPr>
          <w:rFonts w:asciiTheme="majorHAnsi" w:hAnsiTheme="majorHAnsi"/>
          <w:sz w:val="24"/>
          <w:szCs w:val="24"/>
        </w:rPr>
        <w:t>на</w:t>
      </w:r>
      <w:proofErr w:type="spellEnd"/>
      <w:r w:rsidRPr="00F4425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4425E">
        <w:rPr>
          <w:rFonts w:asciiTheme="majorHAnsi" w:hAnsiTheme="majorHAnsi"/>
          <w:sz w:val="24"/>
          <w:szCs w:val="24"/>
        </w:rPr>
        <w:t>фирмата</w:t>
      </w:r>
      <w:proofErr w:type="spellEnd"/>
      <w:r w:rsidRPr="00F4425E">
        <w:rPr>
          <w:rFonts w:asciiTheme="majorHAnsi" w:hAnsiTheme="majorHAnsi"/>
          <w:sz w:val="24"/>
          <w:szCs w:val="24"/>
        </w:rPr>
        <w:t>: .......................................................................................</w:t>
      </w:r>
    </w:p>
    <w:p w:rsidR="00F4425E" w:rsidRPr="00F4425E" w:rsidRDefault="00F4425E" w:rsidP="00F4425E">
      <w:pPr>
        <w:pStyle w:val="NormalWeb"/>
        <w:numPr>
          <w:ilvl w:val="0"/>
          <w:numId w:val="8"/>
        </w:numPr>
        <w:rPr>
          <w:rFonts w:asciiTheme="majorHAnsi" w:hAnsiTheme="majorHAnsi"/>
        </w:rPr>
      </w:pPr>
      <w:r w:rsidRPr="00F4425E">
        <w:rPr>
          <w:rFonts w:asciiTheme="majorHAnsi" w:hAnsiTheme="majorHAnsi"/>
          <w:b/>
          <w:bCs/>
        </w:rPr>
        <w:t>Вид на испитување:</w:t>
      </w:r>
      <w:r w:rsidRPr="00F4425E">
        <w:rPr>
          <w:rFonts w:asciiTheme="majorHAnsi" w:hAnsiTheme="majorHAnsi"/>
        </w:rPr>
        <w:br/>
      </w:r>
      <w:r w:rsidRPr="00F4425E">
        <w:rPr>
          <w:rFonts w:asciiTheme="majorHAnsi" w:eastAsia="MS Mincho" w:hAnsi="MS Mincho" w:cs="MS Mincho"/>
        </w:rPr>
        <w:t>☐</w:t>
      </w:r>
      <w:r w:rsidRPr="00F4425E">
        <w:rPr>
          <w:rFonts w:asciiTheme="majorHAnsi" w:hAnsiTheme="majorHAnsi"/>
        </w:rPr>
        <w:t xml:space="preserve"> За сопствени потреби</w:t>
      </w:r>
      <w:r w:rsidRPr="00F4425E">
        <w:rPr>
          <w:rFonts w:asciiTheme="majorHAnsi" w:hAnsiTheme="majorHAnsi"/>
        </w:rPr>
        <w:br/>
      </w:r>
      <w:r w:rsidRPr="00F4425E">
        <w:rPr>
          <w:rFonts w:asciiTheme="majorHAnsi" w:eastAsia="MS Mincho" w:hAnsi="MS Mincho" w:cs="MS Mincho"/>
        </w:rPr>
        <w:t>☐</w:t>
      </w:r>
      <w:r w:rsidRPr="00F4425E">
        <w:rPr>
          <w:rFonts w:asciiTheme="majorHAnsi" w:hAnsiTheme="majorHAnsi"/>
        </w:rPr>
        <w:t xml:space="preserve"> За извоз на производи</w:t>
      </w:r>
    </w:p>
    <w:p w:rsidR="00F4425E" w:rsidRPr="00F4425E" w:rsidRDefault="00F4425E" w:rsidP="00F4425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val="mk-MK" w:eastAsia="mk-MK"/>
        </w:rPr>
      </w:pPr>
      <w:r w:rsidRPr="00F4425E">
        <w:rPr>
          <w:rFonts w:asciiTheme="majorHAnsi" w:eastAsia="Times New Roman" w:hAnsiTheme="majorHAnsi" w:cs="Times New Roman"/>
          <w:b/>
          <w:bCs/>
          <w:sz w:val="24"/>
          <w:szCs w:val="24"/>
          <w:lang w:val="mk-MK" w:eastAsia="mk-MK"/>
        </w:rPr>
        <w:t>Назив и вид на производ(и) за кој(и) се бара испитување:</w:t>
      </w:r>
    </w:p>
    <w:p w:rsidR="00F4425E" w:rsidRPr="00F4425E" w:rsidRDefault="00F4425E" w:rsidP="00F4425E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Times New Roman"/>
          <w:sz w:val="24"/>
          <w:szCs w:val="24"/>
          <w:lang w:val="mk-MK" w:eastAsia="mk-MK"/>
        </w:rPr>
      </w:pPr>
      <w:r w:rsidRPr="00F4425E">
        <w:rPr>
          <w:rFonts w:asciiTheme="majorHAnsi" w:eastAsia="Times New Roman" w:hAnsiTheme="majorHAnsi" w:cs="Times New Roman"/>
          <w:sz w:val="24"/>
          <w:szCs w:val="24"/>
          <w:lang w:val="mk-MK" w:eastAsia="mk-MK"/>
        </w:rPr>
        <w:t>-------------------------------------------------------------------------------------------------</w:t>
      </w:r>
    </w:p>
    <w:p w:rsidR="00F4425E" w:rsidRPr="00F4425E" w:rsidRDefault="00F4425E" w:rsidP="00F4425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val="mk-MK" w:eastAsia="mk-MK"/>
        </w:rPr>
      </w:pPr>
      <w:r w:rsidRPr="00F4425E">
        <w:rPr>
          <w:rFonts w:asciiTheme="majorHAnsi" w:eastAsia="Times New Roman" w:hAnsiTheme="majorHAnsi" w:cs="Times New Roman"/>
          <w:b/>
          <w:bCs/>
          <w:sz w:val="24"/>
          <w:szCs w:val="24"/>
          <w:lang w:val="mk-MK" w:eastAsia="mk-MK"/>
        </w:rPr>
        <w:t>Број на мостри кои се доставуваат:</w:t>
      </w:r>
    </w:p>
    <w:p w:rsidR="00F4425E" w:rsidRPr="00F4425E" w:rsidRDefault="00F4425E" w:rsidP="00F4425E">
      <w:pPr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  <w:lang w:val="mk-MK" w:eastAsia="mk-MK"/>
        </w:rPr>
      </w:pPr>
      <w:r w:rsidRPr="00F4425E">
        <w:rPr>
          <w:rFonts w:asciiTheme="majorHAnsi" w:hAnsiTheme="majorHAnsi"/>
          <w:sz w:val="24"/>
          <w:szCs w:val="24"/>
          <w:lang w:val="mk-MK" w:eastAsia="mk-MK"/>
        </w:rPr>
        <w:pict>
          <v:rect id="_x0000_i1025" style="width:0;height:1.5pt" o:hralign="center" o:hrstd="t" o:hr="t" fillcolor="#a0a0a0" stroked="f"/>
        </w:pict>
      </w:r>
    </w:p>
    <w:p w:rsidR="00F4425E" w:rsidRPr="00F4425E" w:rsidRDefault="00F4425E" w:rsidP="00F4425E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val="mk-MK" w:eastAsia="mk-MK"/>
        </w:rPr>
      </w:pPr>
      <w:r w:rsidRPr="00F4425E">
        <w:rPr>
          <w:rFonts w:asciiTheme="majorHAnsi" w:eastAsia="Times New Roman" w:hAnsiTheme="majorHAnsi" w:cs="Times New Roman"/>
          <w:sz w:val="24"/>
          <w:szCs w:val="24"/>
          <w:lang w:val="mk-MK" w:eastAsia="mk-MK"/>
        </w:rPr>
        <w:lastRenderedPageBreak/>
        <w:br/>
      </w:r>
      <w:r w:rsidRPr="00F4425E">
        <w:rPr>
          <w:rFonts w:asciiTheme="majorHAnsi" w:eastAsia="Times New Roman" w:hAnsiTheme="majorHAnsi" w:cs="Times New Roman"/>
          <w:i/>
          <w:iCs/>
          <w:sz w:val="24"/>
          <w:szCs w:val="24"/>
          <w:lang w:val="mk-MK" w:eastAsia="mk-MK"/>
        </w:rPr>
        <w:t xml:space="preserve">Доколку испитувањето се бара за потребите на извоз на производи, задолжително е да се достават по </w:t>
      </w:r>
      <w:r w:rsidRPr="00F4425E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val="mk-MK" w:eastAsia="mk-MK"/>
        </w:rPr>
        <w:t>5 мостри од секој примерок</w:t>
      </w:r>
      <w:r w:rsidRPr="00F4425E">
        <w:rPr>
          <w:rFonts w:asciiTheme="majorHAnsi" w:eastAsia="Times New Roman" w:hAnsiTheme="majorHAnsi" w:cs="Times New Roman"/>
          <w:i/>
          <w:iCs/>
          <w:sz w:val="24"/>
          <w:szCs w:val="24"/>
          <w:lang w:val="mk-MK" w:eastAsia="mk-MK"/>
        </w:rPr>
        <w:t xml:space="preserve"> што е предмет на испитување.</w:t>
      </w:r>
    </w:p>
    <w:p w:rsidR="00F4425E" w:rsidRPr="00F4425E" w:rsidRDefault="00F4425E">
      <w:pPr>
        <w:rPr>
          <w:rFonts w:asciiTheme="majorHAnsi" w:hAnsiTheme="majorHAnsi"/>
          <w:sz w:val="24"/>
          <w:szCs w:val="24"/>
          <w:lang w:val="mk-MK"/>
        </w:rPr>
      </w:pPr>
    </w:p>
    <w:p w:rsidR="00F4425E" w:rsidRDefault="00881155" w:rsidP="00F4425E">
      <w:pPr>
        <w:rPr>
          <w:rFonts w:asciiTheme="majorHAnsi" w:hAnsiTheme="majorHAnsi"/>
          <w:sz w:val="24"/>
          <w:szCs w:val="24"/>
          <w:lang w:val="mk-MK"/>
        </w:rPr>
      </w:pPr>
      <w:r w:rsidRPr="00F4425E">
        <w:rPr>
          <w:rFonts w:asciiTheme="majorHAnsi" w:hAnsiTheme="majorHAnsi"/>
          <w:sz w:val="24"/>
          <w:szCs w:val="24"/>
        </w:rPr>
        <w:br/>
      </w:r>
      <w:r w:rsidRPr="00F4425E">
        <w:rPr>
          <w:rFonts w:asciiTheme="majorHAnsi" w:hAnsiTheme="majorHAnsi"/>
          <w:sz w:val="24"/>
          <w:szCs w:val="24"/>
        </w:rPr>
        <w:br/>
      </w:r>
      <w:proofErr w:type="spellStart"/>
      <w:r w:rsidRPr="00F4425E">
        <w:rPr>
          <w:rFonts w:asciiTheme="majorHAnsi" w:hAnsiTheme="majorHAnsi"/>
          <w:sz w:val="24"/>
          <w:szCs w:val="24"/>
        </w:rPr>
        <w:t>Дата</w:t>
      </w:r>
      <w:proofErr w:type="spellEnd"/>
      <w:r w:rsidRPr="00F4425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4425E">
        <w:rPr>
          <w:rFonts w:asciiTheme="majorHAnsi" w:hAnsiTheme="majorHAnsi"/>
          <w:sz w:val="24"/>
          <w:szCs w:val="24"/>
        </w:rPr>
        <w:t>на</w:t>
      </w:r>
      <w:proofErr w:type="spellEnd"/>
      <w:r w:rsidRPr="00F4425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4425E">
        <w:rPr>
          <w:rFonts w:asciiTheme="majorHAnsi" w:hAnsiTheme="majorHAnsi"/>
          <w:sz w:val="24"/>
          <w:szCs w:val="24"/>
        </w:rPr>
        <w:t>поднесување</w:t>
      </w:r>
      <w:proofErr w:type="spellEnd"/>
      <w:r w:rsidRPr="00F4425E">
        <w:rPr>
          <w:rFonts w:asciiTheme="majorHAnsi" w:hAnsiTheme="majorHAnsi"/>
          <w:sz w:val="24"/>
          <w:szCs w:val="24"/>
        </w:rPr>
        <w:t>: ..............................................................</w:t>
      </w:r>
      <w:r w:rsidRPr="00F4425E">
        <w:rPr>
          <w:rFonts w:asciiTheme="majorHAnsi" w:hAnsiTheme="majorHAnsi"/>
          <w:sz w:val="24"/>
          <w:szCs w:val="24"/>
        </w:rPr>
        <w:br/>
      </w:r>
      <w:proofErr w:type="spellStart"/>
      <w:r w:rsidRPr="00F4425E">
        <w:rPr>
          <w:rFonts w:asciiTheme="majorHAnsi" w:hAnsiTheme="majorHAnsi"/>
          <w:sz w:val="24"/>
          <w:szCs w:val="24"/>
        </w:rPr>
        <w:t>Барател</w:t>
      </w:r>
      <w:proofErr w:type="spellEnd"/>
      <w:r w:rsidRPr="00F4425E">
        <w:rPr>
          <w:rFonts w:asciiTheme="majorHAnsi" w:hAnsiTheme="majorHAnsi"/>
          <w:sz w:val="24"/>
          <w:szCs w:val="24"/>
        </w:rPr>
        <w:t xml:space="preserve">: </w:t>
      </w:r>
      <w:r w:rsidRPr="00F4425E">
        <w:rPr>
          <w:rFonts w:asciiTheme="majorHAnsi" w:hAnsiTheme="majorHAnsi"/>
          <w:sz w:val="24"/>
          <w:szCs w:val="24"/>
        </w:rPr>
        <w:t>.........................................................................................</w:t>
      </w:r>
      <w:r w:rsidRPr="00F4425E">
        <w:rPr>
          <w:rFonts w:asciiTheme="majorHAnsi" w:hAnsiTheme="majorHAnsi"/>
          <w:sz w:val="24"/>
          <w:szCs w:val="24"/>
        </w:rPr>
        <w:br/>
      </w:r>
      <w:proofErr w:type="spellStart"/>
      <w:r w:rsidRPr="00F4425E">
        <w:rPr>
          <w:rFonts w:asciiTheme="majorHAnsi" w:hAnsiTheme="majorHAnsi"/>
          <w:sz w:val="24"/>
          <w:szCs w:val="24"/>
        </w:rPr>
        <w:t>Управител</w:t>
      </w:r>
      <w:proofErr w:type="spellEnd"/>
      <w:r w:rsidRPr="00F4425E">
        <w:rPr>
          <w:rFonts w:asciiTheme="majorHAnsi" w:hAnsiTheme="majorHAnsi"/>
          <w:sz w:val="24"/>
          <w:szCs w:val="24"/>
        </w:rPr>
        <w:t>: ..................................................................................…</w:t>
      </w:r>
      <w:r w:rsidRPr="00F4425E">
        <w:rPr>
          <w:rFonts w:asciiTheme="majorHAnsi" w:hAnsiTheme="majorHAnsi"/>
          <w:sz w:val="24"/>
          <w:szCs w:val="24"/>
        </w:rPr>
        <w:t xml:space="preserve">                         </w:t>
      </w:r>
    </w:p>
    <w:p w:rsidR="004A1E42" w:rsidRPr="00F4425E" w:rsidRDefault="00881155" w:rsidP="00F4425E">
      <w:pPr>
        <w:rPr>
          <w:rFonts w:asciiTheme="majorHAnsi" w:hAnsiTheme="majorHAnsi"/>
          <w:sz w:val="24"/>
          <w:szCs w:val="24"/>
          <w:lang w:val="mk-MK"/>
        </w:rPr>
      </w:pPr>
      <w:r w:rsidRPr="00F4425E">
        <w:rPr>
          <w:rFonts w:asciiTheme="majorHAnsi" w:hAnsiTheme="majorHAnsi"/>
          <w:sz w:val="24"/>
          <w:szCs w:val="24"/>
        </w:rPr>
        <w:t xml:space="preserve">   </w:t>
      </w:r>
      <w:r w:rsidRPr="00F4425E">
        <w:rPr>
          <w:rFonts w:asciiTheme="majorHAnsi" w:hAnsiTheme="majorHAnsi"/>
          <w:sz w:val="24"/>
          <w:szCs w:val="24"/>
          <w:lang w:val="mk-MK"/>
        </w:rPr>
        <w:t>ЈЗУ Центар за јавн</w:t>
      </w:r>
      <w:bookmarkStart w:id="0" w:name="_GoBack"/>
      <w:bookmarkEnd w:id="0"/>
      <w:r w:rsidR="00F4425E">
        <w:rPr>
          <w:rFonts w:asciiTheme="majorHAnsi" w:hAnsiTheme="majorHAnsi"/>
          <w:sz w:val="24"/>
          <w:szCs w:val="24"/>
          <w:lang w:val="mk-MK"/>
        </w:rPr>
        <w:t>о здравје - Штип</w:t>
      </w:r>
    </w:p>
    <w:p w:rsidR="004A1E42" w:rsidRPr="00F4425E" w:rsidRDefault="00881155">
      <w:pPr>
        <w:spacing w:after="120" w:line="240" w:lineRule="auto"/>
        <w:rPr>
          <w:rFonts w:asciiTheme="majorHAnsi" w:hAnsiTheme="majorHAnsi"/>
          <w:sz w:val="24"/>
          <w:szCs w:val="24"/>
        </w:rPr>
      </w:pPr>
      <w:r w:rsidRPr="00F4425E">
        <w:rPr>
          <w:rFonts w:asciiTheme="majorHAnsi" w:hAnsiTheme="majorHAnsi"/>
          <w:sz w:val="24"/>
          <w:szCs w:val="24"/>
        </w:rPr>
        <w:br/>
      </w:r>
      <w:proofErr w:type="spellStart"/>
      <w:r w:rsidRPr="00F4425E">
        <w:rPr>
          <w:rFonts w:asciiTheme="majorHAnsi" w:hAnsiTheme="majorHAnsi"/>
          <w:sz w:val="24"/>
          <w:szCs w:val="24"/>
        </w:rPr>
        <w:t>Потпис</w:t>
      </w:r>
      <w:proofErr w:type="spellEnd"/>
      <w:r w:rsidRPr="00F4425E">
        <w:rPr>
          <w:rFonts w:asciiTheme="majorHAnsi" w:hAnsiTheme="majorHAnsi"/>
          <w:sz w:val="24"/>
          <w:szCs w:val="24"/>
        </w:rPr>
        <w:t xml:space="preserve"> и </w:t>
      </w:r>
      <w:proofErr w:type="spellStart"/>
      <w:r w:rsidRPr="00F4425E">
        <w:rPr>
          <w:rFonts w:asciiTheme="majorHAnsi" w:hAnsiTheme="majorHAnsi"/>
          <w:sz w:val="24"/>
          <w:szCs w:val="24"/>
        </w:rPr>
        <w:t>печат</w:t>
      </w:r>
      <w:proofErr w:type="spellEnd"/>
      <w:r w:rsidRPr="00F4425E">
        <w:rPr>
          <w:rFonts w:asciiTheme="majorHAnsi" w:hAnsiTheme="majorHAnsi"/>
          <w:sz w:val="24"/>
          <w:szCs w:val="24"/>
        </w:rPr>
        <w:t xml:space="preserve">          </w:t>
      </w:r>
      <w:r w:rsidRPr="00F4425E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</w:t>
      </w:r>
    </w:p>
    <w:sectPr w:rsidR="004A1E42" w:rsidRPr="00F4425E" w:rsidSect="004A1E42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155" w:rsidRDefault="00881155">
      <w:pPr>
        <w:spacing w:line="240" w:lineRule="auto"/>
      </w:pPr>
      <w:r>
        <w:separator/>
      </w:r>
    </w:p>
  </w:endnote>
  <w:endnote w:type="continuationSeparator" w:id="0">
    <w:p w:rsidR="00881155" w:rsidRDefault="0088115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155" w:rsidRDefault="00881155">
      <w:pPr>
        <w:spacing w:after="0"/>
      </w:pPr>
      <w:r>
        <w:separator/>
      </w:r>
    </w:p>
  </w:footnote>
  <w:footnote w:type="continuationSeparator" w:id="0">
    <w:p w:rsidR="00881155" w:rsidRDefault="0088115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E42" w:rsidRDefault="00881155">
    <w:pPr>
      <w:pStyle w:val="NoSpacing"/>
      <w:jc w:val="center"/>
      <w:rPr>
        <w:rFonts w:eastAsia="Arial Unicode MS" w:cs="Arial Unicode MS"/>
        <w:b/>
        <w:i/>
        <w:color w:val="595959" w:themeColor="text1" w:themeTint="A6"/>
        <w:sz w:val="18"/>
        <w:szCs w:val="20"/>
        <w:u w:val="single"/>
      </w:rPr>
    </w:pPr>
    <w:r>
      <w:rPr>
        <w:rFonts w:ascii="Arial Unicode MS" w:eastAsia="Arial Unicode MS" w:hAnsi="Arial Unicode MS" w:cs="Arial Unicode MS"/>
        <w:b/>
        <w:i/>
        <w:noProof/>
        <w:color w:val="595959" w:themeColor="text1" w:themeTint="A6"/>
        <w:sz w:val="20"/>
        <w:u w:val="single"/>
        <w:lang w:val="mk-MK" w:eastAsia="mk-MK"/>
      </w:rPr>
      <w:drawing>
        <wp:inline distT="0" distB="0" distL="114300" distR="114300">
          <wp:extent cx="1020445" cy="1020445"/>
          <wp:effectExtent l="0" t="0" r="8255" b="8255"/>
          <wp:docPr id="1" name="Picture 1" descr="ЛОГ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ЛОГО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0445" cy="1020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Arial Unicode MS" w:cs="Arial Unicode MS"/>
        <w:b/>
        <w:i/>
        <w:color w:val="595959" w:themeColor="text1" w:themeTint="A6"/>
        <w:sz w:val="18"/>
        <w:szCs w:val="20"/>
        <w:u w:val="single"/>
      </w:rPr>
      <w:t>ЈЗУ ЦЕНТАР ЗА ЈАВНО ЗДРАВЈЕ ШТИП</w:t>
    </w:r>
  </w:p>
  <w:p w:rsidR="004A1E42" w:rsidRDefault="00881155">
    <w:pPr>
      <w:pStyle w:val="NoSpacing"/>
      <w:jc w:val="center"/>
      <w:rPr>
        <w:color w:val="595959" w:themeColor="text1" w:themeTint="A6"/>
        <w:sz w:val="18"/>
        <w:szCs w:val="20"/>
      </w:rPr>
    </w:pPr>
    <w:proofErr w:type="spellStart"/>
    <w:r>
      <w:rPr>
        <w:color w:val="595959" w:themeColor="text1" w:themeTint="A6"/>
        <w:sz w:val="18"/>
        <w:szCs w:val="20"/>
      </w:rPr>
      <w:t>Тел.Штип</w:t>
    </w:r>
    <w:proofErr w:type="spellEnd"/>
    <w:r>
      <w:rPr>
        <w:color w:val="595959" w:themeColor="text1" w:themeTint="A6"/>
        <w:sz w:val="18"/>
        <w:szCs w:val="20"/>
      </w:rPr>
      <w:t xml:space="preserve"> 032-388 </w:t>
    </w:r>
    <w:proofErr w:type="gramStart"/>
    <w:r>
      <w:rPr>
        <w:color w:val="595959" w:themeColor="text1" w:themeTint="A6"/>
        <w:sz w:val="18"/>
        <w:szCs w:val="20"/>
      </w:rPr>
      <w:t>558 ;</w:t>
    </w:r>
    <w:proofErr w:type="gramEnd"/>
    <w:r>
      <w:rPr>
        <w:color w:val="595959" w:themeColor="text1" w:themeTint="A6"/>
        <w:sz w:val="18"/>
        <w:szCs w:val="20"/>
      </w:rPr>
      <w:t xml:space="preserve"> </w:t>
    </w:r>
    <w:r>
      <w:rPr>
        <w:color w:val="595959" w:themeColor="text1" w:themeTint="A6"/>
        <w:sz w:val="18"/>
        <w:szCs w:val="20"/>
      </w:rPr>
      <w:t xml:space="preserve">032 609 157, </w:t>
    </w:r>
    <w:proofErr w:type="spellStart"/>
    <w:r>
      <w:rPr>
        <w:color w:val="595959" w:themeColor="text1" w:themeTint="A6"/>
        <w:sz w:val="18"/>
        <w:szCs w:val="20"/>
      </w:rPr>
      <w:t>Радовиш</w:t>
    </w:r>
    <w:proofErr w:type="spellEnd"/>
    <w:r>
      <w:rPr>
        <w:color w:val="595959" w:themeColor="text1" w:themeTint="A6"/>
        <w:sz w:val="18"/>
        <w:szCs w:val="20"/>
      </w:rPr>
      <w:t xml:space="preserve"> 032 635 383, </w:t>
    </w:r>
    <w:proofErr w:type="spellStart"/>
    <w:r>
      <w:rPr>
        <w:color w:val="595959" w:themeColor="text1" w:themeTint="A6"/>
        <w:sz w:val="18"/>
        <w:szCs w:val="20"/>
      </w:rPr>
      <w:t>Пробиштип</w:t>
    </w:r>
    <w:proofErr w:type="spellEnd"/>
    <w:r>
      <w:rPr>
        <w:color w:val="595959" w:themeColor="text1" w:themeTint="A6"/>
        <w:sz w:val="18"/>
        <w:szCs w:val="20"/>
      </w:rPr>
      <w:t xml:space="preserve"> </w:t>
    </w:r>
    <w:r>
      <w:rPr>
        <w:color w:val="595959" w:themeColor="text1" w:themeTint="A6"/>
        <w:sz w:val="18"/>
        <w:szCs w:val="20"/>
      </w:rPr>
      <w:t>032-484 227</w:t>
    </w:r>
  </w:p>
  <w:p w:rsidR="004A1E42" w:rsidRDefault="00881155">
    <w:pPr>
      <w:pStyle w:val="NoSpacing"/>
      <w:pBdr>
        <w:bottom w:val="single" w:sz="4" w:space="1" w:color="auto"/>
      </w:pBdr>
      <w:jc w:val="center"/>
      <w:rPr>
        <w:color w:val="595959" w:themeColor="text1" w:themeTint="A6"/>
        <w:sz w:val="18"/>
        <w:szCs w:val="20"/>
      </w:rPr>
    </w:pPr>
    <w:proofErr w:type="gramStart"/>
    <w:r>
      <w:rPr>
        <w:color w:val="595959" w:themeColor="text1" w:themeTint="A6"/>
        <w:sz w:val="18"/>
        <w:szCs w:val="20"/>
      </w:rPr>
      <w:t>e-mail</w:t>
    </w:r>
    <w:proofErr w:type="gramEnd"/>
    <w:r>
      <w:rPr>
        <w:color w:val="595959" w:themeColor="text1" w:themeTint="A6"/>
        <w:sz w:val="18"/>
        <w:szCs w:val="20"/>
      </w:rPr>
      <w:t xml:space="preserve"> </w:t>
    </w:r>
    <w:hyperlink r:id="rId2" w:history="1">
      <w:r>
        <w:rPr>
          <w:rStyle w:val="Hyperlink"/>
          <w:rFonts w:cs="Arial"/>
          <w:color w:val="595959" w:themeColor="text1" w:themeTint="A6"/>
          <w:sz w:val="18"/>
          <w:szCs w:val="20"/>
        </w:rPr>
        <w:t>cjzstip@yahoo.com</w:t>
      </w:r>
    </w:hyperlink>
    <w:r>
      <w:rPr>
        <w:color w:val="595959" w:themeColor="text1" w:themeTint="A6"/>
        <w:sz w:val="18"/>
        <w:szCs w:val="20"/>
      </w:rPr>
      <w:t xml:space="preserve"> </w:t>
    </w:r>
    <w:proofErr w:type="spellStart"/>
    <w:r>
      <w:rPr>
        <w:color w:val="595959" w:themeColor="text1" w:themeTint="A6"/>
        <w:sz w:val="18"/>
        <w:szCs w:val="20"/>
      </w:rPr>
      <w:t>Ул.Христијан</w:t>
    </w:r>
    <w:proofErr w:type="spellEnd"/>
    <w:r>
      <w:rPr>
        <w:color w:val="595959" w:themeColor="text1" w:themeTint="A6"/>
        <w:sz w:val="18"/>
        <w:szCs w:val="20"/>
      </w:rPr>
      <w:t xml:space="preserve"> </w:t>
    </w:r>
    <w:proofErr w:type="spellStart"/>
    <w:r>
      <w:rPr>
        <w:color w:val="595959" w:themeColor="text1" w:themeTint="A6"/>
        <w:sz w:val="18"/>
        <w:szCs w:val="20"/>
      </w:rPr>
      <w:t>Карпош</w:t>
    </w:r>
    <w:proofErr w:type="spellEnd"/>
    <w:r>
      <w:rPr>
        <w:color w:val="595959" w:themeColor="text1" w:themeTint="A6"/>
        <w:sz w:val="18"/>
        <w:szCs w:val="20"/>
      </w:rPr>
      <w:t xml:space="preserve"> </w:t>
    </w:r>
    <w:proofErr w:type="spellStart"/>
    <w:r>
      <w:rPr>
        <w:color w:val="595959" w:themeColor="text1" w:themeTint="A6"/>
        <w:sz w:val="18"/>
        <w:szCs w:val="20"/>
      </w:rPr>
      <w:t>бр.бб</w:t>
    </w:r>
    <w:proofErr w:type="spellEnd"/>
    <w:r>
      <w:rPr>
        <w:color w:val="595959" w:themeColor="text1" w:themeTint="A6"/>
        <w:sz w:val="18"/>
        <w:szCs w:val="20"/>
      </w:rPr>
      <w:t xml:space="preserve"> </w:t>
    </w:r>
    <w:r>
      <w:rPr>
        <w:color w:val="595959" w:themeColor="text1" w:themeTint="A6"/>
        <w:sz w:val="18"/>
        <w:szCs w:val="20"/>
      </w:rPr>
      <w:t xml:space="preserve">  2000  </w:t>
    </w:r>
    <w:proofErr w:type="spellStart"/>
    <w:r>
      <w:rPr>
        <w:color w:val="595959" w:themeColor="text1" w:themeTint="A6"/>
        <w:sz w:val="18"/>
        <w:szCs w:val="20"/>
      </w:rPr>
      <w:t>Штип</w:t>
    </w:r>
    <w:proofErr w:type="spellEnd"/>
  </w:p>
  <w:p w:rsidR="004A1E42" w:rsidRDefault="004A1E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BC76A9D"/>
    <w:multiLevelType w:val="hybridMultilevel"/>
    <w:tmpl w:val="68DC3CC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A0653"/>
    <w:multiLevelType w:val="hybridMultilevel"/>
    <w:tmpl w:val="7FDEE2BC"/>
    <w:lvl w:ilvl="0" w:tplc="042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446C44"/>
    <w:multiLevelType w:val="hybridMultilevel"/>
    <w:tmpl w:val="352AF75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7962BE"/>
    <w:multiLevelType w:val="multilevel"/>
    <w:tmpl w:val="C9FEA0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9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7730"/>
    <w:rsid w:val="00034616"/>
    <w:rsid w:val="0006063C"/>
    <w:rsid w:val="0015074B"/>
    <w:rsid w:val="0029639D"/>
    <w:rsid w:val="00326F90"/>
    <w:rsid w:val="004A1E42"/>
    <w:rsid w:val="00881155"/>
    <w:rsid w:val="00AA1D8D"/>
    <w:rsid w:val="00B47730"/>
    <w:rsid w:val="00CB0664"/>
    <w:rsid w:val="00F4425E"/>
    <w:rsid w:val="00FC693F"/>
    <w:rsid w:val="1AF27AD9"/>
    <w:rsid w:val="7F846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mk-MK" w:eastAsia="mk-MK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toa heading" w:semiHidden="1"/>
    <w:lsdException w:name="List Bullet" w:qFormat="1"/>
    <w:lsdException w:name="List 4" w:semiHidden="1"/>
    <w:lsdException w:name="List 5" w:semiHidden="1"/>
    <w:lsdException w:name="List Bullet 4" w:semiHidden="1"/>
    <w:lsdException w:name="List Bullet 5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/>
    <w:lsdException w:name="Body Text Indent" w:semiHidden="1"/>
    <w:lsdException w:name="List Continue 2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qFormat="1"/>
    <w:lsdException w:name="Body Text Indent 2" w:semiHidden="1"/>
    <w:lsdException w:name="Body Text Indent 3" w:semiHidden="1"/>
    <w:lsdException w:name="Block Text" w:semiHidden="1"/>
    <w:lsdException w:name="Hyperlink" w:semiHidden="1" w:uiPriority="0" w:qFormat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59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 w:qFormat="1"/>
    <w:lsdException w:name="Light List" w:uiPriority="61" w:unhideWhenUsed="0" w:qFormat="1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 w:qFormat="1"/>
    <w:lsdException w:name="Medium Grid 3" w:uiPriority="69" w:unhideWhenUsed="0" w:qFormat="1"/>
    <w:lsdException w:name="Dark List" w:uiPriority="70" w:unhideWhenUsed="0" w:qFormat="1"/>
    <w:lsdException w:name="Colorful Shading" w:uiPriority="71" w:unhideWhenUsed="0" w:qFormat="1"/>
    <w:lsdException w:name="Colorful List" w:uiPriority="72" w:unhideWhenUsed="0" w:qFormat="1"/>
    <w:lsdException w:name="Colorful Grid" w:uiPriority="73" w:unhideWhenUsed="0" w:qFormat="1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iPriority="66" w:unhideWhenUsed="0" w:qFormat="1"/>
    <w:lsdException w:name="Medium Grid 1 Accent 1" w:uiPriority="67" w:unhideWhenUsed="0" w:qFormat="1"/>
    <w:lsdException w:name="Medium Grid 2 Accent 1" w:uiPriority="68" w:unhideWhenUsed="0"/>
    <w:lsdException w:name="Medium Grid 3 Accent 1" w:uiPriority="69" w:unhideWhenUsed="0" w:qFormat="1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 w:qFormat="1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 w:qFormat="1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 w:qFormat="1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 w:qFormat="1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 w:qFormat="1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 w:qFormat="1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 w:qFormat="1"/>
    <w:lsdException w:name="Colorful List Accent 4" w:uiPriority="72" w:unhideWhenUsed="0" w:qFormat="1"/>
    <w:lsdException w:name="Colorful Grid Accent 4" w:uiPriority="73" w:unhideWhenUsed="0" w:qFormat="1"/>
    <w:lsdException w:name="Light Shading Accent 5" w:uiPriority="60" w:unhideWhenUsed="0"/>
    <w:lsdException w:name="Light List Accent 5" w:uiPriority="61" w:unhideWhenUsed="0" w:qFormat="1"/>
    <w:lsdException w:name="Light Grid Accent 5" w:uiPriority="62" w:unhideWhenUsed="0"/>
    <w:lsdException w:name="Medium Shading 1 Accent 5" w:uiPriority="63" w:unhideWhenUsed="0" w:qFormat="1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 w:qFormat="1"/>
    <w:lsdException w:name="Medium Grid 2 Accent 5" w:uiPriority="68" w:unhideWhenUsed="0" w:qFormat="1"/>
    <w:lsdException w:name="Medium Grid 3 Accent 5" w:uiPriority="69" w:unhideWhenUsed="0" w:qFormat="1"/>
    <w:lsdException w:name="Dark List Accent 5" w:uiPriority="70" w:unhideWhenUsed="0" w:qFormat="1"/>
    <w:lsdException w:name="Colorful Shading Accent 5" w:uiPriority="71" w:unhideWhenUsed="0" w:qFormat="1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 w:qFormat="1"/>
    <w:lsdException w:name="Medium List 2 Accent 6" w:uiPriority="66" w:unhideWhenUsed="0"/>
    <w:lsdException w:name="Medium Grid 1 Accent 6" w:uiPriority="67" w:unhideWhenUsed="0" w:qFormat="1"/>
    <w:lsdException w:name="Medium Grid 2 Accent 6" w:uiPriority="68" w:unhideWhenUsed="0" w:qFormat="1"/>
    <w:lsdException w:name="Medium Grid 3 Accent 6" w:uiPriority="69" w:unhideWhenUsed="0" w:qFormat="1"/>
    <w:lsdException w:name="Dark List Accent 6" w:uiPriority="70" w:unhideWhenUsed="0" w:qFormat="1"/>
    <w:lsdException w:name="Colorful Shading Accent 6" w:uiPriority="71" w:unhideWhenUsed="0" w:qFormat="1"/>
    <w:lsdException w:name="Colorful List Accent 6" w:uiPriority="72" w:unhideWhenUsed="0"/>
    <w:lsdException w:name="Colorful Grid Accent 6" w:uiPriority="73" w:unhideWhenUsed="0" w:qFormat="1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qFormat/>
    <w:rsid w:val="004A1E42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E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1E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1E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E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E4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E4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E4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E4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E4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4A1E42"/>
    <w:pPr>
      <w:spacing w:after="120"/>
    </w:pPr>
  </w:style>
  <w:style w:type="paragraph" w:styleId="BodyText2">
    <w:name w:val="Body Text 2"/>
    <w:basedOn w:val="Normal"/>
    <w:link w:val="BodyText2Char"/>
    <w:uiPriority w:val="99"/>
    <w:unhideWhenUsed/>
    <w:qFormat/>
    <w:rsid w:val="004A1E42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rsid w:val="004A1E42"/>
    <w:pPr>
      <w:spacing w:after="120"/>
    </w:pPr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A1E4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A1E42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4A1E42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A1E42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semiHidden/>
    <w:unhideWhenUsed/>
    <w:qFormat/>
    <w:rsid w:val="004A1E42"/>
    <w:rPr>
      <w:color w:val="0000FF"/>
      <w:u w:val="single"/>
    </w:rPr>
  </w:style>
  <w:style w:type="paragraph" w:styleId="List">
    <w:name w:val="List"/>
    <w:basedOn w:val="Normal"/>
    <w:uiPriority w:val="99"/>
    <w:unhideWhenUsed/>
    <w:rsid w:val="004A1E42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4A1E42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4A1E42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qFormat/>
    <w:rsid w:val="004A1E4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4A1E4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4A1E42"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unhideWhenUsed/>
    <w:rsid w:val="004A1E4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qFormat/>
    <w:rsid w:val="004A1E4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qFormat/>
    <w:rsid w:val="004A1E42"/>
    <w:pPr>
      <w:spacing w:after="120"/>
      <w:ind w:left="1080"/>
      <w:contextualSpacing/>
    </w:pPr>
  </w:style>
  <w:style w:type="paragraph" w:styleId="ListNumber">
    <w:name w:val="List Number"/>
    <w:basedOn w:val="Normal"/>
    <w:uiPriority w:val="99"/>
    <w:unhideWhenUsed/>
    <w:rsid w:val="004A1E42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4A1E42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4A1E42"/>
    <w:pPr>
      <w:numPr>
        <w:numId w:val="6"/>
      </w:numPr>
      <w:contextualSpacing/>
    </w:pPr>
  </w:style>
  <w:style w:type="paragraph" w:styleId="MacroText">
    <w:name w:val="macro"/>
    <w:link w:val="MacroTextChar"/>
    <w:uiPriority w:val="99"/>
    <w:unhideWhenUsed/>
    <w:rsid w:val="004A1E42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character" w:styleId="Strong">
    <w:name w:val="Strong"/>
    <w:basedOn w:val="DefaultParagraphFont"/>
    <w:uiPriority w:val="22"/>
    <w:qFormat/>
    <w:rsid w:val="004A1E42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E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qFormat/>
    <w:rsid w:val="004A1E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A1E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Shading">
    <w:name w:val="Light Shading"/>
    <w:basedOn w:val="TableNormal"/>
    <w:uiPriority w:val="60"/>
    <w:qFormat/>
    <w:rsid w:val="004A1E42"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A1E42"/>
    <w:rPr>
      <w:color w:val="365F91" w:themeColor="accent1" w:themeShade="BF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4A1E42"/>
    <w:rPr>
      <w:color w:val="943634" w:themeColor="accent2" w:themeShade="BF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4A1E42"/>
    <w:rPr>
      <w:color w:val="76923C" w:themeColor="accent3" w:themeShade="BF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4A1E42"/>
    <w:rPr>
      <w:color w:val="5F497A" w:themeColor="accent4" w:themeShade="BF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4A1E42"/>
    <w:rPr>
      <w:color w:val="31849B" w:themeColor="accent5" w:themeShade="BF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4A1E42"/>
    <w:rPr>
      <w:color w:val="E36C0A" w:themeColor="accent6" w:themeShade="BF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qFormat/>
    <w:rsid w:val="004A1E42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4A1E42"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4A1E42"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4A1E42"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4A1E42"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qFormat/>
    <w:rsid w:val="004A1E42"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4A1E42"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4A1E42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rsid w:val="004A1E42"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rsid w:val="004A1E42"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rsid w:val="004A1E42"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rsid w:val="004A1E42"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rsid w:val="004A1E42"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rsid w:val="004A1E42"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rsid w:val="004A1E42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A1E42"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A1E42"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A1E42"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A1E42"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qFormat/>
    <w:rsid w:val="004A1E42"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A1E42"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A1E42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A1E42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A1E42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A1E42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qFormat/>
    <w:rsid w:val="004A1E42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A1E42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A1E42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4A1E42"/>
    <w:rPr>
      <w:color w:val="000000" w:themeColor="text1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4A1E42"/>
    <w:rPr>
      <w:color w:val="000000" w:themeColor="text1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4A1E42"/>
    <w:rPr>
      <w:color w:val="000000" w:themeColor="text1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qFormat/>
    <w:rsid w:val="004A1E42"/>
    <w:rPr>
      <w:color w:val="000000" w:themeColor="text1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4A1E42"/>
    <w:rPr>
      <w:color w:val="000000" w:themeColor="text1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4A1E42"/>
    <w:rPr>
      <w:color w:val="000000" w:themeColor="text1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qFormat/>
    <w:rsid w:val="004A1E42"/>
    <w:rPr>
      <w:color w:val="000000" w:themeColor="text1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4A1E42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qFormat/>
    <w:rsid w:val="004A1E42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A1E42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A1E42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A1E42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A1E42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A1E42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4A1E42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qFormat/>
    <w:rsid w:val="004A1E42"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4A1E42"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4A1E42"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4A1E42"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qFormat/>
    <w:rsid w:val="004A1E42"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qFormat/>
    <w:rsid w:val="004A1E42"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qFormat/>
    <w:rsid w:val="004A1E42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4A1E42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4A1E42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4A1E42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4A1E42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qFormat/>
    <w:rsid w:val="004A1E42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qFormat/>
    <w:rsid w:val="004A1E42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qFormat/>
    <w:rsid w:val="004A1E42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qFormat/>
    <w:rsid w:val="004A1E42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4A1E42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4A1E42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4A1E42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qFormat/>
    <w:rsid w:val="004A1E42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qFormat/>
    <w:rsid w:val="004A1E42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qFormat/>
    <w:rsid w:val="004A1E42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4A1E42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qFormat/>
    <w:rsid w:val="004A1E42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qFormat/>
    <w:rsid w:val="004A1E42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4A1E42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qFormat/>
    <w:rsid w:val="004A1E42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qFormat/>
    <w:rsid w:val="004A1E42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qFormat/>
    <w:rsid w:val="004A1E42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4A1E42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4A1E42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4A1E42"/>
    <w:rPr>
      <w:color w:val="000000" w:themeColor="text1"/>
    </w:rPr>
    <w:tblPr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qFormat/>
    <w:rsid w:val="004A1E42"/>
    <w:rPr>
      <w:color w:val="000000" w:themeColor="text1"/>
    </w:rPr>
    <w:tblPr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qFormat/>
    <w:rsid w:val="004A1E42"/>
    <w:rPr>
      <w:color w:val="000000" w:themeColor="text1"/>
    </w:rPr>
    <w:tblPr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qFormat/>
    <w:rsid w:val="004A1E42"/>
    <w:rPr>
      <w:color w:val="000000" w:themeColor="text1"/>
    </w:rPr>
    <w:tblPr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qFormat/>
    <w:rsid w:val="004A1E4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4A1E4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4A1E4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4A1E4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qFormat/>
    <w:rsid w:val="004A1E4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4A1E4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4A1E4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qFormat/>
    <w:rsid w:val="004A1E42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qFormat/>
    <w:rsid w:val="004A1E42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4A1E42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qFormat/>
    <w:rsid w:val="004A1E42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qFormat/>
    <w:rsid w:val="004A1E42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4A1E42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qFormat/>
    <w:rsid w:val="004A1E42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HeaderChar">
    <w:name w:val="Header Char"/>
    <w:basedOn w:val="DefaultParagraphFont"/>
    <w:link w:val="Header"/>
    <w:uiPriority w:val="99"/>
    <w:qFormat/>
    <w:rsid w:val="004A1E42"/>
  </w:style>
  <w:style w:type="character" w:customStyle="1" w:styleId="FooterChar">
    <w:name w:val="Footer Char"/>
    <w:basedOn w:val="DefaultParagraphFont"/>
    <w:link w:val="Footer"/>
    <w:uiPriority w:val="99"/>
    <w:rsid w:val="004A1E42"/>
  </w:style>
  <w:style w:type="paragraph" w:styleId="NoSpacing">
    <w:name w:val="No Spacing"/>
    <w:uiPriority w:val="1"/>
    <w:qFormat/>
    <w:rsid w:val="004A1E42"/>
    <w:rPr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A1E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1E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1E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4A1E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4A1E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4A1E42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99"/>
    <w:rsid w:val="004A1E42"/>
  </w:style>
  <w:style w:type="character" w:customStyle="1" w:styleId="BodyText2Char">
    <w:name w:val="Body Text 2 Char"/>
    <w:basedOn w:val="DefaultParagraphFont"/>
    <w:link w:val="BodyText2"/>
    <w:uiPriority w:val="99"/>
    <w:rsid w:val="004A1E42"/>
  </w:style>
  <w:style w:type="character" w:customStyle="1" w:styleId="BodyText3Char">
    <w:name w:val="Body Text 3 Char"/>
    <w:basedOn w:val="DefaultParagraphFont"/>
    <w:link w:val="BodyText3"/>
    <w:uiPriority w:val="99"/>
    <w:rsid w:val="004A1E42"/>
    <w:rPr>
      <w:sz w:val="16"/>
      <w:szCs w:val="16"/>
    </w:rPr>
  </w:style>
  <w:style w:type="character" w:customStyle="1" w:styleId="MacroTextChar">
    <w:name w:val="Macro Text Char"/>
    <w:basedOn w:val="DefaultParagraphFont"/>
    <w:link w:val="MacroText"/>
    <w:uiPriority w:val="99"/>
    <w:qFormat/>
    <w:rsid w:val="004A1E42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A1E4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A1E42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E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E42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E4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4A1E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4A1E4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E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E4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E42"/>
    <w:rPr>
      <w:b/>
      <w:bCs/>
      <w:i/>
      <w:iCs/>
      <w:color w:val="4F81BD" w:themeColor="accent1"/>
    </w:rPr>
  </w:style>
  <w:style w:type="character" w:customStyle="1" w:styleId="SubtleEmphasis1">
    <w:name w:val="Subtle Emphasis1"/>
    <w:basedOn w:val="DefaultParagraphFont"/>
    <w:uiPriority w:val="19"/>
    <w:qFormat/>
    <w:rsid w:val="004A1E42"/>
    <w:rPr>
      <w:i/>
      <w:iCs/>
      <w:color w:val="7F7F7F" w:themeColor="text1" w:themeTint="80"/>
    </w:rPr>
  </w:style>
  <w:style w:type="character" w:customStyle="1" w:styleId="IntenseEmphasis1">
    <w:name w:val="Intense Emphasis1"/>
    <w:basedOn w:val="DefaultParagraphFont"/>
    <w:uiPriority w:val="21"/>
    <w:qFormat/>
    <w:rsid w:val="004A1E42"/>
    <w:rPr>
      <w:b/>
      <w:bCs/>
      <w:i/>
      <w:iCs/>
      <w:color w:val="4F81BD" w:themeColor="accent1"/>
    </w:rPr>
  </w:style>
  <w:style w:type="character" w:customStyle="1" w:styleId="SubtleReference1">
    <w:name w:val="Subtle Reference1"/>
    <w:basedOn w:val="DefaultParagraphFont"/>
    <w:uiPriority w:val="31"/>
    <w:qFormat/>
    <w:rsid w:val="004A1E42"/>
    <w:rPr>
      <w:smallCaps/>
      <w:color w:val="C0504D" w:themeColor="accent2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sid w:val="004A1E42"/>
    <w:rPr>
      <w:b/>
      <w:bCs/>
      <w:smallCaps/>
      <w:color w:val="C0504D" w:themeColor="accent2"/>
      <w:spacing w:val="5"/>
      <w:u w:val="single"/>
    </w:rPr>
  </w:style>
  <w:style w:type="character" w:customStyle="1" w:styleId="BookTitle1">
    <w:name w:val="Book Title1"/>
    <w:basedOn w:val="DefaultParagraphFont"/>
    <w:uiPriority w:val="33"/>
    <w:qFormat/>
    <w:rsid w:val="004A1E42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4A1E4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4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25E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F44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mk-MK" w:eastAsia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6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jzstip@yahoo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B2BF83-F8BE-4A3E-8E32-17677F33B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jzu-beti</cp:lastModifiedBy>
  <cp:revision>2</cp:revision>
  <cp:lastPrinted>2025-08-27T07:35:00Z</cp:lastPrinted>
  <dcterms:created xsi:type="dcterms:W3CDTF">2025-10-07T09:43:00Z</dcterms:created>
  <dcterms:modified xsi:type="dcterms:W3CDTF">2025-10-07T09:43:00Z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2057-12.2.0.21931</vt:lpwstr>
  </property>
  <property fmtid="{D5CDD505-2E9C-101B-9397-08002B2CF9AE}" pid="3" name="ICV">
    <vt:lpwstr>B0975C5C01B442FE87062E4FF4491B36_12</vt:lpwstr>
  </property>
</Properties>
</file>