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48EDE">
      <w:pPr>
        <w:jc w:val="right"/>
        <w:rPr>
          <w:b/>
          <w:bCs/>
          <w:sz w:val="24"/>
          <w:szCs w:val="24"/>
        </w:rPr>
      </w:pPr>
      <w:r>
        <w:t>До</w:t>
      </w:r>
      <w:r>
        <w:br w:type="textWrapping"/>
      </w:r>
      <w:r>
        <w:t>ЈЗУ Центар за јавно здравје – Штип</w:t>
      </w:r>
      <w:r>
        <w:br w:type="textWrapping"/>
      </w:r>
      <w:r>
        <w:t>• О</w:t>
      </w:r>
      <w:r>
        <w:rPr>
          <w:lang w:val="mk-MK"/>
        </w:rPr>
        <w:t>тсек</w:t>
      </w:r>
      <w:r>
        <w:rPr>
          <w:rFonts w:hint="default"/>
          <w:lang w:val="mk-MK"/>
        </w:rPr>
        <w:t xml:space="preserve"> за санитарна хемија</w:t>
      </w:r>
      <w:r>
        <w:br w:type="textWrapping"/>
      </w:r>
      <w:r>
        <w:t>• Архива</w:t>
      </w:r>
    </w:p>
    <w:p w14:paraId="4694ED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БАРАЊЕ</w:t>
      </w:r>
    </w:p>
    <w:p w14:paraId="7FD63FF5">
      <w:pPr>
        <w:jc w:val="center"/>
      </w:pPr>
      <w:r>
        <w:t xml:space="preserve">за </w:t>
      </w:r>
      <w:r>
        <w:rPr>
          <w:lang w:val="mk-MK"/>
        </w:rPr>
        <w:t>микобиолошко</w:t>
      </w:r>
      <w:r>
        <w:rPr>
          <w:rFonts w:hint="default"/>
          <w:lang w:val="mk-MK"/>
        </w:rPr>
        <w:t xml:space="preserve"> и хемиско испитување на вода</w:t>
      </w:r>
      <w:r>
        <w:br w:type="textWrapping"/>
      </w:r>
    </w:p>
    <w:p w14:paraId="767F466C">
      <w:r>
        <w:t>1. Назив на правно лице/име и презиме на физичко лице – поднесител на барањето</w:t>
      </w:r>
      <w:r>
        <w:br w:type="textWrapping"/>
      </w:r>
      <w:r>
        <w:br w:type="textWrapping"/>
      </w:r>
      <w:r>
        <w:t>................................................................................................................................</w:t>
      </w:r>
    </w:p>
    <w:p w14:paraId="75802A17">
      <w:r>
        <w:br w:type="textWrapping"/>
      </w:r>
      <w:r>
        <w:t>2. Седиште на правно лице/адреса – поднесител на барањето</w:t>
      </w:r>
      <w:r>
        <w:br w:type="textWrapping"/>
      </w:r>
      <w:r>
        <w:br w:type="textWrapping"/>
      </w:r>
      <w:r>
        <w:t>................................................................................................................................</w:t>
      </w:r>
      <w:r>
        <w:br w:type="textWrapping"/>
      </w:r>
      <w:r>
        <w:t xml:space="preserve"> </w:t>
      </w:r>
      <w:r>
        <w:rPr>
          <w:rFonts w:hint="default"/>
          <w:lang w:val="en-US"/>
        </w:rPr>
        <w:t>K</w:t>
      </w:r>
      <w:r>
        <w:t>онтакт</w:t>
      </w:r>
      <w:r>
        <w:rPr>
          <w:rFonts w:hint="default"/>
          <w:lang w:val="en-US"/>
        </w:rPr>
        <w:t xml:space="preserve"> o</w:t>
      </w:r>
      <w:r>
        <w:rPr>
          <w:rFonts w:hint="default"/>
          <w:lang w:val="mk-MK"/>
        </w:rPr>
        <w:t>д одговорно лице</w:t>
      </w:r>
      <w:r>
        <w:t>: ....................................................................................................</w:t>
      </w:r>
    </w:p>
    <w:p w14:paraId="1ED7EDA7">
      <w:r>
        <w:br w:type="textWrapping"/>
      </w:r>
      <w:r>
        <w:t>3. Даночен број: ...........................................................................................................</w:t>
      </w:r>
    </w:p>
    <w:p w14:paraId="4CEC06B0">
      <w:r>
        <w:br w:type="textWrapping"/>
      </w:r>
      <w:r>
        <w:t>4. Матичен број на фирмата: .......................................................................................</w:t>
      </w:r>
    </w:p>
    <w:p w14:paraId="59554F1F">
      <w:pPr>
        <w:numPr>
          <w:ilvl w:val="0"/>
          <w:numId w:val="7"/>
        </w:numPr>
      </w:pPr>
      <w:r>
        <w:rPr>
          <w:lang w:val="mk-MK"/>
        </w:rPr>
        <w:t>Вид</w:t>
      </w:r>
      <w:r>
        <w:rPr>
          <w:rFonts w:hint="default"/>
          <w:lang w:val="mk-MK"/>
        </w:rPr>
        <w:t xml:space="preserve"> на анализа</w:t>
      </w:r>
    </w:p>
    <w:p w14:paraId="25B7629F">
      <w:pPr>
        <w:numPr>
          <w:ilvl w:val="0"/>
          <w:numId w:val="8"/>
        </w:numPr>
        <w:ind w:left="425" w:leftChars="0" w:hanging="425" w:firstLineChars="0"/>
      </w:pPr>
      <w:r>
        <w:rPr>
          <w:lang w:val="mk-MK"/>
        </w:rPr>
        <w:t>Микробиолошка</w:t>
      </w:r>
      <w:r>
        <w:rPr>
          <w:rFonts w:hint="default"/>
          <w:lang w:val="mk-MK"/>
        </w:rPr>
        <w:t xml:space="preserve"> анализа на вода</w:t>
      </w:r>
    </w:p>
    <w:p w14:paraId="0B467EA0">
      <w:pPr>
        <w:numPr>
          <w:ilvl w:val="0"/>
          <w:numId w:val="8"/>
        </w:numPr>
        <w:ind w:left="425" w:leftChars="0" w:hanging="425" w:firstLineChars="0"/>
        <w:jc w:val="left"/>
        <w:rPr>
          <w:rFonts w:hint="default"/>
          <w:lang w:val="en-US"/>
        </w:rPr>
      </w:pPr>
      <w:r>
        <w:rPr>
          <w:rFonts w:hint="default"/>
          <w:lang w:val="mk-MK"/>
        </w:rPr>
        <w:t>Физичко хемиска анализа на вода</w:t>
      </w:r>
    </w:p>
    <w:p w14:paraId="12F09FDD">
      <w:pPr>
        <w:numPr>
          <w:numId w:val="0"/>
        </w:numPr>
        <w:ind w:leftChars="0"/>
        <w:jc w:val="left"/>
        <w:rPr>
          <w:rFonts w:hint="default"/>
          <w:lang w:val="en-US"/>
        </w:rPr>
      </w:pPr>
      <w:r>
        <w:br w:type="textWrapping"/>
      </w:r>
      <w:r>
        <w:br w:type="textWrapping"/>
      </w:r>
      <w:r>
        <w:t>Дата на поднесување: ..............................................................</w:t>
      </w:r>
      <w:r>
        <w:br w:type="textWrapping"/>
      </w:r>
      <w:r>
        <w:t>Барател: .........................................................................................</w:t>
      </w:r>
      <w:r>
        <w:br w:type="textWrapping"/>
      </w:r>
      <w:r>
        <w:t>Управител: ..................................................................................…</w:t>
      </w:r>
      <w:r>
        <w:rPr>
          <w:rFonts w:hint="default"/>
          <w:lang w:val="en-US"/>
        </w:rPr>
        <w:t xml:space="preserve">        </w:t>
      </w:r>
    </w:p>
    <w:p w14:paraId="2972C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  <w:r>
        <w:br w:type="textWrapping"/>
      </w:r>
      <w:r>
        <w:t>Потпис и печат</w:t>
      </w:r>
      <w:r>
        <w:rPr>
          <w:rFonts w:hint="default"/>
          <w:lang w:val="en-US"/>
        </w:rPr>
        <w:t xml:space="preserve">  </w:t>
      </w:r>
      <w:bookmarkStart w:id="0" w:name="_GoBack"/>
      <w:bookmarkEnd w:id="0"/>
    </w:p>
    <w:p w14:paraId="337F3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                                                            </w:t>
      </w: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2B17A">
    <w:pPr>
      <w:pStyle w:val="138"/>
      <w:jc w:val="center"/>
      <w:rPr>
        <w:rFonts w:eastAsia="Arial Unicode MS" w:cs="Arial Unicode MS"/>
        <w:b/>
        <w:i/>
        <w:color w:val="595959" w:themeColor="text1" w:themeTint="A6"/>
        <w:sz w:val="18"/>
        <w:szCs w:val="20"/>
        <w:u w:val="single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Arial Unicode MS" w:hAnsi="Arial Unicode MS" w:eastAsia="Arial Unicode MS" w:cs="Arial Unicode MS"/>
        <w:b/>
        <w:i/>
        <w:color w:val="595959" w:themeColor="text1" w:themeTint="A6"/>
        <w:sz w:val="20"/>
        <w:u w:val="single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drawing>
        <wp:inline distT="0" distB="0" distL="114300" distR="114300">
          <wp:extent cx="1020445" cy="1020445"/>
          <wp:effectExtent l="0" t="0" r="8255" b="8255"/>
          <wp:docPr id="1" name="Picture 1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ЛОГ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4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 Unicode MS"/>
        <w:b/>
        <w:i/>
        <w:color w:val="595959" w:themeColor="text1" w:themeTint="A6"/>
        <w:sz w:val="18"/>
        <w:szCs w:val="20"/>
        <w:u w:val="single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ЈЗУ ЦЕНТАР ЗА ЈАВНО ЗДРАВЈЕ ШТИП</w:t>
    </w:r>
  </w:p>
  <w:p w14:paraId="6A8374A8">
    <w:pPr>
      <w:pStyle w:val="138"/>
      <w:jc w:val="center"/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Тел.Штип</w:t>
    </w:r>
    <w:r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032-388 558 ; </w:t>
    </w: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032 609 157, Радовиш 032 635 383, Пробиштип 032-484 227</w:t>
    </w:r>
  </w:p>
  <w:p w14:paraId="13E3F647">
    <w:pPr>
      <w:pStyle w:val="138"/>
      <w:pBdr>
        <w:bottom w:val="single" w:color="auto" w:sz="4" w:space="1"/>
      </w:pBdr>
      <w:jc w:val="center"/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e-mail </w:t>
    </w:r>
    <w:r>
      <w:fldChar w:fldCharType="begin"/>
    </w:r>
    <w:r>
      <w:instrText xml:space="preserve"> HYPERLINK "mailto:cjzstip@yahoo.com" </w:instrText>
    </w:r>
    <w:r>
      <w:fldChar w:fldCharType="separate"/>
    </w:r>
    <w:r>
      <w:rPr>
        <w:rStyle w:val="20"/>
        <w:rFonts w:cs="Arial"/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cjzstip@yahoo.com</w:t>
    </w:r>
    <w:r>
      <w:rPr>
        <w:rStyle w:val="20"/>
        <w:rFonts w:cs="Arial"/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fldChar w:fldCharType="end"/>
    </w: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Ул.Христијан Карпош</w:t>
    </w:r>
    <w:r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</w:t>
    </w: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бр.бб </w:t>
    </w:r>
    <w:r>
      <w:rPr>
        <w:color w:val="595959" w:themeColor="text1" w:themeTint="A6"/>
        <w:sz w:val="18"/>
        <w:szCs w:val="20"/>
        <w:lang w:val="en-US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 2000  </w:t>
    </w:r>
    <w:r>
      <w:rPr>
        <w:color w:val="595959" w:themeColor="text1" w:themeTint="A6"/>
        <w:sz w:val="18"/>
        <w:szCs w:val="2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Штип</w:t>
    </w:r>
  </w:p>
  <w:p w14:paraId="45F84545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47AA9C"/>
    <w:multiLevelType w:val="singleLevel"/>
    <w:tmpl w:val="E047AA9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12AA1E9F"/>
    <w:multiLevelType w:val="singleLevel"/>
    <w:tmpl w:val="12AA1E9F"/>
    <w:lvl w:ilvl="0" w:tentative="0">
      <w:start w:val="5"/>
      <w:numFmt w:val="decimal"/>
      <w:suff w:val="space"/>
      <w:lvlText w:val="%1.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E81ACB"/>
    <w:rsid w:val="1A5C7CF5"/>
    <w:rsid w:val="1AF27AD9"/>
    <w:rsid w:val="7F84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qFormat/>
    <w:uiPriority w:val="0"/>
    <w:rPr>
      <w:color w:val="0000FF"/>
      <w:u w:val="single"/>
    </w:rPr>
  </w:style>
  <w:style w:type="paragraph" w:styleId="21">
    <w:name w:val="List"/>
    <w:basedOn w:val="1"/>
    <w:unhideWhenUsed/>
    <w:uiPriority w:val="99"/>
    <w:pPr>
      <w:ind w:left="360" w:hanging="360"/>
      <w:contextualSpacing/>
    </w:pPr>
  </w:style>
  <w:style w:type="paragraph" w:styleId="22">
    <w:name w:val="List 2"/>
    <w:basedOn w:val="1"/>
    <w:unhideWhenUsed/>
    <w:uiPriority w:val="99"/>
    <w:pPr>
      <w:ind w:left="720" w:hanging="360"/>
      <w:contextualSpacing/>
    </w:pPr>
  </w:style>
  <w:style w:type="paragraph" w:styleId="2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jzu-beti</cp:lastModifiedBy>
  <cp:lastPrinted>2025-09-23T11:15:55Z</cp:lastPrinted>
  <dcterms:modified xsi:type="dcterms:W3CDTF">2025-09-23T11:16:34Z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4A80D85F47FC4A20ACA12D5173C14045_13</vt:lpwstr>
  </property>
</Properties>
</file>