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47" w:rsidRDefault="002B157B">
      <w:pPr>
        <w:pStyle w:val="Heading1"/>
        <w:jc w:val="center"/>
        <w:rPr>
          <w:color w:val="auto"/>
        </w:rPr>
      </w:pPr>
      <w:r>
        <w:rPr>
          <w:color w:val="auto"/>
        </w:rPr>
        <w:t>БАРАЊЕ ЗА ОБУКА ЗА БЕЗБЕДНОСТ НА ХРАНА</w:t>
      </w:r>
    </w:p>
    <w:p w:rsidR="00092647" w:rsidRDefault="00092647">
      <w:pPr>
        <w:rPr>
          <w:sz w:val="28"/>
          <w:szCs w:val="28"/>
          <w:lang w:val="mk-MK"/>
        </w:rPr>
      </w:pPr>
    </w:p>
    <w:p w:rsidR="00092647" w:rsidRDefault="002B15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фирма</w:t>
      </w:r>
      <w:proofErr w:type="spellEnd"/>
      <w:r>
        <w:rPr>
          <w:sz w:val="28"/>
          <w:szCs w:val="28"/>
        </w:rPr>
        <w:t>: ____________________________________________</w:t>
      </w:r>
    </w:p>
    <w:p w:rsidR="00092647" w:rsidRDefault="002B15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Адреса</w:t>
      </w:r>
      <w:proofErr w:type="spellEnd"/>
      <w:r>
        <w:rPr>
          <w:sz w:val="28"/>
          <w:szCs w:val="28"/>
        </w:rPr>
        <w:t>: _________________________________________________</w:t>
      </w:r>
    </w:p>
    <w:p w:rsidR="00092647" w:rsidRDefault="002B15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Телефон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Мобилен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број</w:t>
      </w:r>
      <w:proofErr w:type="spellEnd"/>
      <w:r>
        <w:rPr>
          <w:sz w:val="28"/>
          <w:szCs w:val="28"/>
        </w:rPr>
        <w:t>: ___________________________________</w:t>
      </w:r>
    </w:p>
    <w:p w:rsidR="00092647" w:rsidRDefault="002B15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Дејност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фирмата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</w:t>
      </w:r>
    </w:p>
    <w:p w:rsidR="00092647" w:rsidRDefault="002B157B">
      <w:pPr>
        <w:rPr>
          <w:sz w:val="28"/>
          <w:szCs w:val="28"/>
          <w:lang w:val="mk-MK"/>
        </w:rPr>
      </w:pPr>
      <w:r>
        <w:rPr>
          <w:sz w:val="28"/>
          <w:szCs w:val="28"/>
        </w:rPr>
        <w:br/>
      </w:r>
      <w:r>
        <w:rPr>
          <w:sz w:val="28"/>
          <w:szCs w:val="28"/>
          <w:lang w:val="mk-MK"/>
        </w:rPr>
        <w:t>Список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вработени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ќе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бидат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обуката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mk-MK"/>
        </w:rPr>
        <w:t xml:space="preserve"> Име и презиме, ЕМБГ и работно место/позиција</w:t>
      </w:r>
    </w:p>
    <w:p w:rsidR="001F2F34" w:rsidRDefault="002B157B">
      <w:pPr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Забелешка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потпишување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барањето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фирмата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согласува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обезбеди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присуство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наведените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вработени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потребни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</w:t>
      </w:r>
      <w:r>
        <w:rPr>
          <w:sz w:val="28"/>
          <w:szCs w:val="28"/>
        </w:rPr>
        <w:t>оведување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обуката</w:t>
      </w:r>
      <w:proofErr w:type="spellEnd"/>
      <w:r>
        <w:rPr>
          <w:sz w:val="28"/>
          <w:szCs w:val="28"/>
        </w:rPr>
        <w:t>.</w:t>
      </w:r>
    </w:p>
    <w:p w:rsidR="00092647" w:rsidRPr="000E2C5F" w:rsidRDefault="002B157B">
      <w:pPr>
        <w:rPr>
          <w:i/>
          <w:sz w:val="28"/>
          <w:szCs w:val="28"/>
          <w:lang w:val="mk-MK"/>
        </w:rPr>
      </w:pP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Датум</w:t>
      </w:r>
      <w:proofErr w:type="spellEnd"/>
      <w:r>
        <w:rPr>
          <w:sz w:val="28"/>
          <w:szCs w:val="28"/>
        </w:rPr>
        <w:t>: ________________</w:t>
      </w:r>
    </w:p>
    <w:p w:rsidR="001F2F34" w:rsidRPr="001F2F34" w:rsidRDefault="001F2F34">
      <w:pPr>
        <w:rPr>
          <w:sz w:val="28"/>
          <w:szCs w:val="28"/>
          <w:lang w:val="mk-MK"/>
        </w:rPr>
      </w:pPr>
    </w:p>
    <w:p w:rsidR="00092647" w:rsidRDefault="002B157B">
      <w:pPr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Потпис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печат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фирмата</w:t>
      </w:r>
      <w:proofErr w:type="spellEnd"/>
      <w:r>
        <w:rPr>
          <w:sz w:val="28"/>
          <w:szCs w:val="28"/>
        </w:rPr>
        <w:t>: ____________________________</w:t>
      </w:r>
    </w:p>
    <w:p w:rsidR="001F2F34" w:rsidRPr="001F2F34" w:rsidRDefault="001F2F34">
      <w:pPr>
        <w:rPr>
          <w:sz w:val="28"/>
          <w:szCs w:val="28"/>
          <w:lang w:val="mk-MK"/>
        </w:rPr>
      </w:pPr>
    </w:p>
    <w:p w:rsidR="001F2F34" w:rsidRDefault="001F2F3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Цена: 2.500 денари од учесник</w:t>
      </w:r>
    </w:p>
    <w:p w:rsidR="009A2613" w:rsidRPr="001F2F34" w:rsidRDefault="009A2613">
      <w:pPr>
        <w:rPr>
          <w:sz w:val="28"/>
          <w:szCs w:val="28"/>
          <w:lang w:val="mk-MK"/>
        </w:rPr>
      </w:pPr>
    </w:p>
    <w:p w:rsidR="009A2613" w:rsidRPr="009A2613" w:rsidRDefault="001F2F34" w:rsidP="009A2613">
      <w:pPr>
        <w:jc w:val="both"/>
        <w:rPr>
          <w:b/>
          <w:sz w:val="28"/>
          <w:szCs w:val="28"/>
          <w:lang w:val="mk-MK"/>
        </w:rPr>
      </w:pPr>
      <w:r w:rsidRPr="000E2C5F">
        <w:rPr>
          <w:b/>
          <w:sz w:val="28"/>
          <w:szCs w:val="28"/>
          <w:lang w:val="mk-MK"/>
        </w:rPr>
        <w:t>Напомена: По извршената уплата на парични средст</w:t>
      </w:r>
      <w:r w:rsidR="009A2613">
        <w:rPr>
          <w:b/>
          <w:sz w:val="28"/>
          <w:szCs w:val="28"/>
          <w:lang w:val="mk-MK"/>
        </w:rPr>
        <w:t>ва</w:t>
      </w:r>
      <w:r w:rsidRPr="000E2C5F">
        <w:rPr>
          <w:b/>
          <w:sz w:val="28"/>
          <w:szCs w:val="28"/>
          <w:lang w:val="mk-MK"/>
        </w:rPr>
        <w:t>, обуката ќе се одржи во последната недела од тековниот месец</w:t>
      </w:r>
      <w:r w:rsidR="000E2C5F" w:rsidRPr="000E2C5F">
        <w:rPr>
          <w:b/>
          <w:sz w:val="28"/>
          <w:szCs w:val="28"/>
          <w:lang w:val="mk-MK"/>
        </w:rPr>
        <w:t>.</w:t>
      </w:r>
    </w:p>
    <w:p w:rsidR="00092647" w:rsidRDefault="002B157B">
      <w:r>
        <w:lastRenderedPageBreak/>
        <w:t xml:space="preserve">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вработените</w:t>
      </w:r>
      <w:proofErr w:type="spellEnd"/>
      <w:r>
        <w:t>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"/>
        <w:gridCol w:w="3417"/>
        <w:gridCol w:w="1950"/>
        <w:gridCol w:w="2736"/>
      </w:tblGrid>
      <w:tr w:rsidR="00092647">
        <w:tc>
          <w:tcPr>
            <w:tcW w:w="753" w:type="dxa"/>
          </w:tcPr>
          <w:p w:rsidR="00092647" w:rsidRDefault="002B157B">
            <w:proofErr w:type="spellStart"/>
            <w:r>
              <w:t>Р.бр</w:t>
            </w:r>
            <w:proofErr w:type="spellEnd"/>
            <w:r>
              <w:t>.</w:t>
            </w:r>
          </w:p>
        </w:tc>
        <w:tc>
          <w:tcPr>
            <w:tcW w:w="3417" w:type="dxa"/>
          </w:tcPr>
          <w:p w:rsidR="00092647" w:rsidRDefault="002B157B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вработен</w:t>
            </w:r>
            <w:proofErr w:type="spellEnd"/>
          </w:p>
        </w:tc>
        <w:tc>
          <w:tcPr>
            <w:tcW w:w="1950" w:type="dxa"/>
          </w:tcPr>
          <w:p w:rsidR="00092647" w:rsidRDefault="002B157B">
            <w:r>
              <w:t>ЕМБГ</w:t>
            </w:r>
          </w:p>
        </w:tc>
        <w:tc>
          <w:tcPr>
            <w:tcW w:w="2736" w:type="dxa"/>
          </w:tcPr>
          <w:p w:rsidR="00092647" w:rsidRDefault="002B157B">
            <w:pPr>
              <w:rPr>
                <w:lang w:val="mk-MK"/>
              </w:rPr>
            </w:pPr>
            <w:r>
              <w:rPr>
                <w:lang w:val="mk-MK"/>
              </w:rPr>
              <w:t>Работна</w:t>
            </w:r>
            <w:r>
              <w:rPr>
                <w:lang w:val="mk-MK"/>
              </w:rPr>
              <w:t xml:space="preserve"> позиција</w:t>
            </w:r>
          </w:p>
        </w:tc>
      </w:tr>
      <w:tr w:rsidR="00092647">
        <w:tc>
          <w:tcPr>
            <w:tcW w:w="753" w:type="dxa"/>
          </w:tcPr>
          <w:p w:rsidR="00092647" w:rsidRDefault="002B157B">
            <w:r>
              <w:t>1.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2.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3.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4.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5.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6.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7.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8.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9.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10.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11.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12.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13.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14.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15.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16.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17.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  <w:tr w:rsidR="00092647">
        <w:tc>
          <w:tcPr>
            <w:tcW w:w="753" w:type="dxa"/>
          </w:tcPr>
          <w:p w:rsidR="00092647" w:rsidRDefault="002B157B">
            <w:r>
              <w:t>18.</w:t>
            </w:r>
          </w:p>
        </w:tc>
        <w:tc>
          <w:tcPr>
            <w:tcW w:w="3417" w:type="dxa"/>
          </w:tcPr>
          <w:p w:rsidR="00092647" w:rsidRDefault="00092647"/>
        </w:tc>
        <w:tc>
          <w:tcPr>
            <w:tcW w:w="1950" w:type="dxa"/>
          </w:tcPr>
          <w:p w:rsidR="00092647" w:rsidRDefault="00092647"/>
        </w:tc>
        <w:tc>
          <w:tcPr>
            <w:tcW w:w="2736" w:type="dxa"/>
          </w:tcPr>
          <w:p w:rsidR="00092647" w:rsidRDefault="00092647"/>
        </w:tc>
      </w:tr>
    </w:tbl>
    <w:p w:rsidR="00092647" w:rsidRDefault="00092647">
      <w:pPr>
        <w:rPr>
          <w:sz w:val="28"/>
          <w:szCs w:val="28"/>
        </w:rPr>
      </w:pPr>
    </w:p>
    <w:sectPr w:rsidR="00092647" w:rsidSect="0009264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57B" w:rsidRDefault="002B157B">
      <w:pPr>
        <w:spacing w:line="240" w:lineRule="auto"/>
      </w:pPr>
      <w:r>
        <w:separator/>
      </w:r>
    </w:p>
  </w:endnote>
  <w:endnote w:type="continuationSeparator" w:id="0">
    <w:p w:rsidR="002B157B" w:rsidRDefault="002B1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57B" w:rsidRDefault="002B157B">
      <w:pPr>
        <w:spacing w:after="0"/>
      </w:pPr>
      <w:r>
        <w:separator/>
      </w:r>
    </w:p>
  </w:footnote>
  <w:footnote w:type="continuationSeparator" w:id="0">
    <w:p w:rsidR="002B157B" w:rsidRDefault="002B157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47" w:rsidRDefault="002B157B">
    <w:pPr>
      <w:pStyle w:val="NoSpacing"/>
      <w:jc w:val="center"/>
      <w:rPr>
        <w:rFonts w:eastAsia="Arial Unicode MS" w:cs="Arial Unicode MS"/>
        <w:b/>
        <w:i/>
        <w:color w:val="595959" w:themeColor="text1" w:themeTint="A6"/>
        <w:sz w:val="18"/>
        <w:szCs w:val="20"/>
        <w:u w:val="single"/>
      </w:rPr>
    </w:pPr>
    <w:r>
      <w:rPr>
        <w:rFonts w:ascii="Arial Unicode MS" w:eastAsia="Arial Unicode MS" w:hAnsi="Arial Unicode MS" w:cs="Arial Unicode MS"/>
        <w:b/>
        <w:i/>
        <w:noProof/>
        <w:color w:val="595959" w:themeColor="text1" w:themeTint="A6"/>
        <w:sz w:val="20"/>
        <w:u w:val="single"/>
        <w:lang w:val="mk-MK" w:eastAsia="mk-MK"/>
      </w:rPr>
      <w:drawing>
        <wp:inline distT="0" distB="0" distL="114300" distR="114300">
          <wp:extent cx="1020445" cy="1020445"/>
          <wp:effectExtent l="0" t="0" r="8255" b="8255"/>
          <wp:docPr id="1" name="Picture 1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ЛОГ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044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 Unicode MS"/>
        <w:b/>
        <w:i/>
        <w:color w:val="595959" w:themeColor="text1" w:themeTint="A6"/>
        <w:sz w:val="18"/>
        <w:szCs w:val="20"/>
        <w:u w:val="single"/>
      </w:rPr>
      <w:t>ЈЗУ ЦЕНТАР ЗА ЈАВНО ЗДРАВЈЕ ШТИП</w:t>
    </w:r>
  </w:p>
  <w:p w:rsidR="00092647" w:rsidRDefault="002B157B">
    <w:pPr>
      <w:pStyle w:val="NoSpacing"/>
      <w:jc w:val="center"/>
      <w:rPr>
        <w:color w:val="595959" w:themeColor="text1" w:themeTint="A6"/>
        <w:sz w:val="18"/>
        <w:szCs w:val="20"/>
      </w:rPr>
    </w:pPr>
    <w:proofErr w:type="spellStart"/>
    <w:r>
      <w:rPr>
        <w:color w:val="595959" w:themeColor="text1" w:themeTint="A6"/>
        <w:sz w:val="18"/>
        <w:szCs w:val="20"/>
      </w:rPr>
      <w:t>Тел.Штип</w:t>
    </w:r>
    <w:proofErr w:type="spellEnd"/>
    <w:r>
      <w:rPr>
        <w:color w:val="595959" w:themeColor="text1" w:themeTint="A6"/>
        <w:sz w:val="18"/>
        <w:szCs w:val="20"/>
      </w:rPr>
      <w:t xml:space="preserve"> 032-388 </w:t>
    </w:r>
    <w:proofErr w:type="gramStart"/>
    <w:r>
      <w:rPr>
        <w:color w:val="595959" w:themeColor="text1" w:themeTint="A6"/>
        <w:sz w:val="18"/>
        <w:szCs w:val="20"/>
      </w:rPr>
      <w:t>558 ;</w:t>
    </w:r>
    <w:proofErr w:type="gramEnd"/>
    <w:r>
      <w:rPr>
        <w:color w:val="595959" w:themeColor="text1" w:themeTint="A6"/>
        <w:sz w:val="18"/>
        <w:szCs w:val="20"/>
      </w:rPr>
      <w:t xml:space="preserve"> </w:t>
    </w:r>
    <w:r>
      <w:rPr>
        <w:color w:val="595959" w:themeColor="text1" w:themeTint="A6"/>
        <w:sz w:val="18"/>
        <w:szCs w:val="20"/>
      </w:rPr>
      <w:t xml:space="preserve">032 609 157, </w:t>
    </w:r>
    <w:proofErr w:type="spellStart"/>
    <w:r>
      <w:rPr>
        <w:color w:val="595959" w:themeColor="text1" w:themeTint="A6"/>
        <w:sz w:val="18"/>
        <w:szCs w:val="20"/>
      </w:rPr>
      <w:t>Радовиш</w:t>
    </w:r>
    <w:proofErr w:type="spellEnd"/>
    <w:r>
      <w:rPr>
        <w:color w:val="595959" w:themeColor="text1" w:themeTint="A6"/>
        <w:sz w:val="18"/>
        <w:szCs w:val="20"/>
      </w:rPr>
      <w:t xml:space="preserve"> 032 635 383, </w:t>
    </w:r>
    <w:proofErr w:type="spellStart"/>
    <w:r>
      <w:rPr>
        <w:color w:val="595959" w:themeColor="text1" w:themeTint="A6"/>
        <w:sz w:val="18"/>
        <w:szCs w:val="20"/>
      </w:rPr>
      <w:t>Пробиштип</w:t>
    </w:r>
    <w:proofErr w:type="spellEnd"/>
    <w:r>
      <w:rPr>
        <w:color w:val="595959" w:themeColor="text1" w:themeTint="A6"/>
        <w:sz w:val="18"/>
        <w:szCs w:val="20"/>
      </w:rPr>
      <w:t xml:space="preserve"> 032-484 227</w:t>
    </w:r>
  </w:p>
  <w:p w:rsidR="00092647" w:rsidRDefault="002B157B">
    <w:pPr>
      <w:pStyle w:val="NoSpacing"/>
      <w:pBdr>
        <w:bottom w:val="single" w:sz="4" w:space="1" w:color="auto"/>
      </w:pBdr>
      <w:jc w:val="center"/>
      <w:rPr>
        <w:color w:val="595959" w:themeColor="text1" w:themeTint="A6"/>
        <w:sz w:val="18"/>
        <w:szCs w:val="20"/>
      </w:rPr>
    </w:pPr>
    <w:proofErr w:type="gramStart"/>
    <w:r>
      <w:rPr>
        <w:color w:val="595959" w:themeColor="text1" w:themeTint="A6"/>
        <w:sz w:val="18"/>
        <w:szCs w:val="20"/>
      </w:rPr>
      <w:t>e-mail</w:t>
    </w:r>
    <w:proofErr w:type="gramEnd"/>
    <w:r>
      <w:rPr>
        <w:color w:val="595959" w:themeColor="text1" w:themeTint="A6"/>
        <w:sz w:val="18"/>
        <w:szCs w:val="20"/>
      </w:rPr>
      <w:t xml:space="preserve"> </w:t>
    </w:r>
    <w:hyperlink r:id="rId2" w:history="1">
      <w:r>
        <w:rPr>
          <w:rStyle w:val="Hyperlink"/>
          <w:rFonts w:cs="Arial"/>
          <w:color w:val="595959" w:themeColor="text1" w:themeTint="A6"/>
          <w:sz w:val="18"/>
          <w:szCs w:val="20"/>
        </w:rPr>
        <w:t>cjzstip@yahoo.com</w:t>
      </w:r>
    </w:hyperlink>
    <w:r>
      <w:rPr>
        <w:color w:val="595959" w:themeColor="text1" w:themeTint="A6"/>
        <w:sz w:val="18"/>
        <w:szCs w:val="20"/>
      </w:rPr>
      <w:t xml:space="preserve"> </w:t>
    </w:r>
    <w:proofErr w:type="spellStart"/>
    <w:r>
      <w:rPr>
        <w:color w:val="595959" w:themeColor="text1" w:themeTint="A6"/>
        <w:sz w:val="18"/>
        <w:szCs w:val="20"/>
      </w:rPr>
      <w:t>Ул.Христијан</w:t>
    </w:r>
    <w:proofErr w:type="spellEnd"/>
    <w:r>
      <w:rPr>
        <w:color w:val="595959" w:themeColor="text1" w:themeTint="A6"/>
        <w:sz w:val="18"/>
        <w:szCs w:val="20"/>
      </w:rPr>
      <w:t xml:space="preserve"> </w:t>
    </w:r>
    <w:proofErr w:type="spellStart"/>
    <w:r>
      <w:rPr>
        <w:color w:val="595959" w:themeColor="text1" w:themeTint="A6"/>
        <w:sz w:val="18"/>
        <w:szCs w:val="20"/>
      </w:rPr>
      <w:t>Карпош</w:t>
    </w:r>
    <w:proofErr w:type="spellEnd"/>
    <w:r>
      <w:rPr>
        <w:color w:val="595959" w:themeColor="text1" w:themeTint="A6"/>
        <w:sz w:val="18"/>
        <w:szCs w:val="20"/>
      </w:rPr>
      <w:t xml:space="preserve"> </w:t>
    </w:r>
    <w:proofErr w:type="spellStart"/>
    <w:r>
      <w:rPr>
        <w:color w:val="595959" w:themeColor="text1" w:themeTint="A6"/>
        <w:sz w:val="18"/>
        <w:szCs w:val="20"/>
      </w:rPr>
      <w:t>бр.бб</w:t>
    </w:r>
    <w:proofErr w:type="spellEnd"/>
    <w:r>
      <w:rPr>
        <w:color w:val="595959" w:themeColor="text1" w:themeTint="A6"/>
        <w:sz w:val="18"/>
        <w:szCs w:val="20"/>
      </w:rPr>
      <w:t xml:space="preserve"> </w:t>
    </w:r>
    <w:r>
      <w:rPr>
        <w:color w:val="595959" w:themeColor="text1" w:themeTint="A6"/>
        <w:sz w:val="18"/>
        <w:szCs w:val="20"/>
      </w:rPr>
      <w:t xml:space="preserve">  2000  </w:t>
    </w:r>
    <w:proofErr w:type="spellStart"/>
    <w:r>
      <w:rPr>
        <w:color w:val="595959" w:themeColor="text1" w:themeTint="A6"/>
        <w:sz w:val="18"/>
        <w:szCs w:val="20"/>
      </w:rPr>
      <w:t>Штип</w:t>
    </w:r>
    <w:proofErr w:type="spellEnd"/>
  </w:p>
  <w:p w:rsidR="00092647" w:rsidRDefault="00092647">
    <w:pPr>
      <w:pStyle w:val="Header"/>
    </w:pPr>
  </w:p>
  <w:p w:rsidR="00092647" w:rsidRDefault="00092647">
    <w:pPr>
      <w:pStyle w:val="Header"/>
      <w:rPr>
        <w:lang w:val="mk-M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0710DC"/>
    <w:rsid w:val="00092647"/>
    <w:rsid w:val="000E2C5F"/>
    <w:rsid w:val="0015074B"/>
    <w:rsid w:val="001F2F34"/>
    <w:rsid w:val="0029639D"/>
    <w:rsid w:val="002B157B"/>
    <w:rsid w:val="00326F90"/>
    <w:rsid w:val="006745C3"/>
    <w:rsid w:val="007325D6"/>
    <w:rsid w:val="009A2613"/>
    <w:rsid w:val="00A0635D"/>
    <w:rsid w:val="00AA1D8D"/>
    <w:rsid w:val="00B47730"/>
    <w:rsid w:val="00CB0664"/>
    <w:rsid w:val="00E73207"/>
    <w:rsid w:val="00FC693F"/>
    <w:rsid w:val="16DC5A22"/>
    <w:rsid w:val="3B0D3167"/>
    <w:rsid w:val="7BAE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mk-MK" w:eastAsia="mk-MK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" w:qFormat="1"/>
    <w:lsdException w:name="List 2" w:qFormat="1"/>
    <w:lsdException w:name="List 3" w:qFormat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qFormat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qFormat="1"/>
    <w:lsdException w:name="Body Text 3" w:qFormat="1"/>
    <w:lsdException w:name="Body Text Indent 2" w:semiHidden="1"/>
    <w:lsdException w:name="Body Text Indent 3" w:semiHidden="1"/>
    <w:lsdException w:name="Block Text" w:semiHidden="1"/>
    <w:lsdException w:name="Hyperlink" w:semiHidden="1" w:uiPriority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 w:qFormat="1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 w:qFormat="1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09264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6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6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6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6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6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6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6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6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6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6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rsid w:val="00092647"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rsid w:val="00092647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092647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26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92647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092647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092647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semiHidden/>
    <w:unhideWhenUsed/>
    <w:qFormat/>
    <w:rsid w:val="00092647"/>
    <w:rPr>
      <w:color w:val="0000FF"/>
      <w:u w:val="single"/>
    </w:rPr>
  </w:style>
  <w:style w:type="paragraph" w:styleId="List">
    <w:name w:val="List"/>
    <w:basedOn w:val="Normal"/>
    <w:uiPriority w:val="99"/>
    <w:unhideWhenUsed/>
    <w:qFormat/>
    <w:rsid w:val="0009264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rsid w:val="0009264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092647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09264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09264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92647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09264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09264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092647"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rsid w:val="00092647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092647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092647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rsid w:val="0009264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Strong">
    <w:name w:val="Strong"/>
    <w:basedOn w:val="DefaultParagraphFont"/>
    <w:uiPriority w:val="22"/>
    <w:qFormat/>
    <w:rsid w:val="0009264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6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092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0926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sid w:val="00092647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2647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2647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2647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2647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2647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2647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092647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2647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2647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2647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2647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2647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2647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092647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092647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rsid w:val="00092647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rsid w:val="00092647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rsid w:val="00092647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rsid w:val="00092647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rsid w:val="00092647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rsid w:val="0009264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264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264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264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264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264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264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264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264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264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264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264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264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264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092647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2647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2647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2647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2647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2647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2647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09264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264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264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264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264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264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264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2647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2647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2647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2647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2647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2647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2647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2647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092647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2647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2647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2647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2647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2647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2647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092647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2647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2647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2647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2647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2647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2647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092647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2647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2647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2647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qFormat/>
    <w:rsid w:val="00092647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2647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qFormat/>
    <w:rsid w:val="00092647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092647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2647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2647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2647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2647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2647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2647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sid w:val="00092647"/>
  </w:style>
  <w:style w:type="character" w:customStyle="1" w:styleId="FooterChar">
    <w:name w:val="Footer Char"/>
    <w:basedOn w:val="DefaultParagraphFont"/>
    <w:link w:val="Footer"/>
    <w:uiPriority w:val="99"/>
    <w:qFormat/>
    <w:rsid w:val="00092647"/>
  </w:style>
  <w:style w:type="paragraph" w:styleId="NoSpacing">
    <w:name w:val="No Spacing"/>
    <w:uiPriority w:val="1"/>
    <w:qFormat/>
    <w:rsid w:val="00092647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92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92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926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qFormat/>
    <w:rsid w:val="000926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926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92647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  <w:rsid w:val="00092647"/>
  </w:style>
  <w:style w:type="character" w:customStyle="1" w:styleId="BodyText2Char">
    <w:name w:val="Body Text 2 Char"/>
    <w:basedOn w:val="DefaultParagraphFont"/>
    <w:link w:val="BodyText2"/>
    <w:uiPriority w:val="99"/>
    <w:qFormat/>
    <w:rsid w:val="00092647"/>
  </w:style>
  <w:style w:type="character" w:customStyle="1" w:styleId="BodyText3Char">
    <w:name w:val="Body Text 3 Char"/>
    <w:basedOn w:val="DefaultParagraphFont"/>
    <w:link w:val="BodyText3"/>
    <w:uiPriority w:val="99"/>
    <w:qFormat/>
    <w:rsid w:val="00092647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sid w:val="00092647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9264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2647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6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6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6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6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6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6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6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647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sid w:val="00092647"/>
    <w:rPr>
      <w:i/>
      <w:iCs/>
      <w:color w:val="808080" w:themeColor="text1" w:themeTint="7F"/>
    </w:rPr>
  </w:style>
  <w:style w:type="character" w:customStyle="1" w:styleId="IntenseEmphasis1">
    <w:name w:val="Intense Emphasis1"/>
    <w:basedOn w:val="DefaultParagraphFont"/>
    <w:uiPriority w:val="21"/>
    <w:qFormat/>
    <w:rsid w:val="00092647"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sid w:val="00092647"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092647"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sid w:val="00092647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92647"/>
    <w:pPr>
      <w:outlineLvl w:val="9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jzstip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2973EA-F3D2-441F-84E3-A7CB6602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6</cp:revision>
  <dcterms:created xsi:type="dcterms:W3CDTF">2013-12-23T23:15:00Z</dcterms:created>
  <dcterms:modified xsi:type="dcterms:W3CDTF">2025-11-13T12:28:00Z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9ABFA34F74D94E0289B5383C3CBAC91A_12</vt:lpwstr>
  </property>
</Properties>
</file>